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52AAE" w14:textId="77777777" w:rsidR="000F17E5" w:rsidRDefault="004A547D">
      <w:pPr>
        <w:pStyle w:val="Style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ИНСТИТУТ ФИЛОСОФИИ И СОЦИАЛЬНО-ПОЛИТИЧЕСКИХ </w:t>
      </w:r>
      <w:proofErr w:type="gramStart"/>
      <w:r>
        <w:rPr>
          <w:rFonts w:ascii="Times New Roman" w:hAnsi="Times New Roman"/>
          <w:sz w:val="22"/>
        </w:rPr>
        <w:t>НАУК  ЮФУ</w:t>
      </w:r>
      <w:proofErr w:type="gramEnd"/>
    </w:p>
    <w:p w14:paraId="0033D8FD" w14:textId="77777777" w:rsidR="000F17E5" w:rsidRDefault="004A547D">
      <w:pPr>
        <w:jc w:val="center"/>
        <w:rPr>
          <w:b/>
          <w:sz w:val="22"/>
        </w:rPr>
      </w:pPr>
      <w:r>
        <w:rPr>
          <w:b/>
          <w:sz w:val="22"/>
        </w:rPr>
        <w:t>РАСПИСАНИЕ 2025 -26 учебный год. Весенний семестр</w:t>
      </w:r>
    </w:p>
    <w:p w14:paraId="58A194E5" w14:textId="77777777" w:rsidR="000F17E5" w:rsidRDefault="000F17E5">
      <w:pPr>
        <w:pStyle w:val="Style3"/>
        <w:rPr>
          <w:rFonts w:ascii="Times New Roman" w:hAnsi="Times New Roman"/>
          <w:sz w:val="22"/>
        </w:rPr>
      </w:pPr>
    </w:p>
    <w:p w14:paraId="2F96F6E3" w14:textId="77777777" w:rsidR="000F17E5" w:rsidRDefault="004A547D">
      <w:pPr>
        <w:jc w:val="right"/>
        <w:rPr>
          <w:sz w:val="22"/>
        </w:rPr>
      </w:pPr>
      <w:r>
        <w:rPr>
          <w:sz w:val="22"/>
        </w:rPr>
        <w:t>УТВЕРЖДАЮ</w:t>
      </w:r>
    </w:p>
    <w:p w14:paraId="1BC0DFDF" w14:textId="77777777" w:rsidR="000F17E5" w:rsidRDefault="004A547D">
      <w:pPr>
        <w:jc w:val="right"/>
        <w:rPr>
          <w:sz w:val="22"/>
        </w:rPr>
      </w:pPr>
      <w:r>
        <w:rPr>
          <w:sz w:val="22"/>
        </w:rPr>
        <w:t>20 января 2026»</w:t>
      </w:r>
    </w:p>
    <w:p w14:paraId="1178F5AB" w14:textId="77777777" w:rsidR="000F17E5" w:rsidRDefault="004A547D">
      <w:pPr>
        <w:jc w:val="both"/>
        <w:rPr>
          <w:sz w:val="22"/>
        </w:rPr>
      </w:pPr>
      <w:r>
        <w:rPr>
          <w:sz w:val="22"/>
        </w:rPr>
        <w:t xml:space="preserve">                 </w:t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  <w:t xml:space="preserve"> Директор                                             Е.В. </w:t>
      </w:r>
      <w:proofErr w:type="spellStart"/>
      <w:r>
        <w:rPr>
          <w:sz w:val="22"/>
        </w:rPr>
        <w:t>Сердюкова</w:t>
      </w:r>
      <w:proofErr w:type="spellEnd"/>
      <w:r>
        <w:rPr>
          <w:sz w:val="22"/>
        </w:rPr>
        <w:t xml:space="preserve"> </w:t>
      </w:r>
    </w:p>
    <w:p w14:paraId="78BF33A8" w14:textId="77777777" w:rsidR="000F17E5" w:rsidRDefault="000F17E5">
      <w:pPr>
        <w:jc w:val="both"/>
        <w:rPr>
          <w:sz w:val="22"/>
        </w:rPr>
      </w:pPr>
    </w:p>
    <w:p w14:paraId="42A46823" w14:textId="77777777" w:rsidR="000F17E5" w:rsidRDefault="000F17E5">
      <w:pPr>
        <w:jc w:val="both"/>
        <w:rPr>
          <w:sz w:val="22"/>
        </w:rPr>
      </w:pPr>
    </w:p>
    <w:p w14:paraId="4BFEDF87" w14:textId="77777777" w:rsidR="000F17E5" w:rsidRDefault="004A547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История (1 поток): философия, </w:t>
      </w:r>
      <w:proofErr w:type="spellStart"/>
      <w:r>
        <w:rPr>
          <w:b/>
          <w:sz w:val="24"/>
        </w:rPr>
        <w:t>орм</w:t>
      </w:r>
      <w:proofErr w:type="spellEnd"/>
      <w:r>
        <w:rPr>
          <w:b/>
          <w:sz w:val="24"/>
        </w:rPr>
        <w:t xml:space="preserve">, культурология и искусства и </w:t>
      </w:r>
      <w:proofErr w:type="spellStart"/>
      <w:r>
        <w:rPr>
          <w:b/>
          <w:sz w:val="24"/>
        </w:rPr>
        <w:t>гум</w:t>
      </w:r>
      <w:proofErr w:type="spellEnd"/>
      <w:r>
        <w:rPr>
          <w:b/>
          <w:sz w:val="24"/>
        </w:rPr>
        <w:t>. науки</w:t>
      </w:r>
      <w:proofErr w:type="gramStart"/>
      <w:r>
        <w:rPr>
          <w:b/>
          <w:sz w:val="24"/>
        </w:rPr>
        <w:t>, :</w:t>
      </w:r>
      <w:proofErr w:type="gramEnd"/>
      <w:r>
        <w:rPr>
          <w:b/>
          <w:sz w:val="24"/>
        </w:rPr>
        <w:t xml:space="preserve"> 13, 27 февраля, 13, 27 марта, 10, 24 апреля, 8 и 22 мая.</w:t>
      </w:r>
    </w:p>
    <w:p w14:paraId="18A03CA1" w14:textId="77777777" w:rsidR="000F17E5" w:rsidRDefault="004A547D">
      <w:pPr>
        <w:ind w:firstLine="850"/>
        <w:jc w:val="both"/>
        <w:rPr>
          <w:b/>
          <w:sz w:val="24"/>
        </w:rPr>
      </w:pPr>
      <w:r>
        <w:rPr>
          <w:b/>
          <w:sz w:val="24"/>
        </w:rPr>
        <w:t>История (2 поток</w:t>
      </w:r>
      <w:proofErr w:type="gramStart"/>
      <w:r>
        <w:rPr>
          <w:b/>
          <w:sz w:val="24"/>
        </w:rPr>
        <w:t>):  религиоведение</w:t>
      </w:r>
      <w:proofErr w:type="gramEnd"/>
      <w:r>
        <w:rPr>
          <w:b/>
          <w:sz w:val="24"/>
        </w:rPr>
        <w:t>, теология, социальная работа, политология 20 февраля, 6, 20 марта, 3, 17 апреля, 15, 29 мая.</w:t>
      </w:r>
    </w:p>
    <w:p w14:paraId="00A8C349" w14:textId="77777777" w:rsidR="000F17E5" w:rsidRDefault="004A547D">
      <w:pPr>
        <w:jc w:val="both"/>
        <w:rPr>
          <w:sz w:val="22"/>
        </w:rPr>
      </w:pPr>
      <w:r>
        <w:rPr>
          <w:sz w:val="22"/>
        </w:rPr>
        <w:tab/>
        <w:t xml:space="preserve">                </w:t>
      </w:r>
    </w:p>
    <w:p w14:paraId="5B6F026E" w14:textId="77777777" w:rsidR="000F17E5" w:rsidRDefault="004A547D">
      <w:pPr>
        <w:numPr>
          <w:ilvl w:val="1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 xml:space="preserve">ФИЛОСОФИЯ 47.03.01 </w:t>
      </w:r>
    </w:p>
    <w:tbl>
      <w:tblPr>
        <w:tblStyle w:val="a8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559"/>
        <w:gridCol w:w="1285"/>
        <w:gridCol w:w="2644"/>
        <w:gridCol w:w="1678"/>
        <w:gridCol w:w="2808"/>
        <w:gridCol w:w="1375"/>
      </w:tblGrid>
      <w:tr w:rsidR="000F17E5" w14:paraId="7E9770EC" w14:textId="77777777">
        <w:tc>
          <w:tcPr>
            <w:tcW w:w="559" w:type="dxa"/>
          </w:tcPr>
          <w:p w14:paraId="26A60581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85" w:type="dxa"/>
          </w:tcPr>
          <w:p w14:paraId="3758A661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2644" w:type="dxa"/>
          </w:tcPr>
          <w:p w14:paraId="55ACC50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678" w:type="dxa"/>
          </w:tcPr>
          <w:p w14:paraId="72483B9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808" w:type="dxa"/>
          </w:tcPr>
          <w:p w14:paraId="12E73EA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66F8E8D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3D95E290" w14:textId="77777777">
        <w:tc>
          <w:tcPr>
            <w:tcW w:w="559" w:type="dxa"/>
            <w:vMerge w:val="restart"/>
            <w:textDirection w:val="btLr"/>
          </w:tcPr>
          <w:p w14:paraId="59E9E1FA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Понедельник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EE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9A13" w14:textId="77777777" w:rsidR="000F17E5" w:rsidRDefault="000F17E5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255" w14:textId="77777777" w:rsidR="000F17E5" w:rsidRDefault="000F17E5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DF79" w14:textId="77777777" w:rsidR="000F17E5" w:rsidRDefault="000F17E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C8B5" w14:textId="77777777" w:rsidR="000F17E5" w:rsidRDefault="000F17E5"/>
        </w:tc>
      </w:tr>
      <w:tr w:rsidR="000F17E5" w14:paraId="65ECCEAA" w14:textId="77777777">
        <w:tc>
          <w:tcPr>
            <w:tcW w:w="559" w:type="dxa"/>
            <w:vMerge/>
            <w:textDirection w:val="btLr"/>
          </w:tcPr>
          <w:p w14:paraId="26681DB6" w14:textId="77777777" w:rsidR="000F17E5" w:rsidRDefault="000F17E5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956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9.50 - 11.25</w:t>
            </w:r>
          </w:p>
          <w:p w14:paraId="7056CCB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11.55-12.40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FD5C4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Науковедение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л,с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7FB1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935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Силенко С.В.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765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 w:rsidR="000F17E5" w14:paraId="2D875237" w14:textId="77777777">
        <w:trPr>
          <w:trHeight w:val="233"/>
        </w:trPr>
        <w:tc>
          <w:tcPr>
            <w:tcW w:w="559" w:type="dxa"/>
            <w:vMerge/>
            <w:textDirection w:val="btLr"/>
          </w:tcPr>
          <w:p w14:paraId="6182E60A" w14:textId="77777777" w:rsidR="000F17E5" w:rsidRDefault="000F17E5"/>
        </w:tc>
        <w:tc>
          <w:tcPr>
            <w:tcW w:w="1285" w:type="dxa"/>
          </w:tcPr>
          <w:p w14:paraId="549044E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12.45-13.30</w:t>
            </w:r>
          </w:p>
          <w:p w14:paraId="3A454A6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2644" w:type="dxa"/>
            <w:shd w:val="clear" w:color="auto" w:fill="auto"/>
          </w:tcPr>
          <w:p w14:paraId="1DA3559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Философия Древнего мира (</w:t>
            </w:r>
            <w:proofErr w:type="spellStart"/>
            <w:r>
              <w:rPr>
                <w:sz w:val="22"/>
              </w:rPr>
              <w:t>л,с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678" w:type="dxa"/>
            <w:shd w:val="clear" w:color="auto" w:fill="auto"/>
          </w:tcPr>
          <w:p w14:paraId="72BB118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808" w:type="dxa"/>
            <w:shd w:val="clear" w:color="auto" w:fill="auto"/>
          </w:tcPr>
          <w:p w14:paraId="4433DDA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Тихонов А.В.</w:t>
            </w:r>
          </w:p>
        </w:tc>
        <w:tc>
          <w:tcPr>
            <w:tcW w:w="1375" w:type="dxa"/>
          </w:tcPr>
          <w:p w14:paraId="518D529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 w:rsidR="000F17E5" w14:paraId="4323B4C4" w14:textId="77777777">
        <w:tc>
          <w:tcPr>
            <w:tcW w:w="559" w:type="dxa"/>
            <w:vMerge/>
            <w:textDirection w:val="btLr"/>
          </w:tcPr>
          <w:p w14:paraId="6C5A747D" w14:textId="77777777" w:rsidR="000F17E5" w:rsidRDefault="000F17E5"/>
        </w:tc>
        <w:tc>
          <w:tcPr>
            <w:tcW w:w="1285" w:type="dxa"/>
          </w:tcPr>
          <w:p w14:paraId="283230A2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14.35-</w:t>
            </w:r>
          </w:p>
        </w:tc>
        <w:tc>
          <w:tcPr>
            <w:tcW w:w="2644" w:type="dxa"/>
          </w:tcPr>
          <w:p w14:paraId="0FEB362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</w:tcPr>
          <w:p w14:paraId="1307D8A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808" w:type="dxa"/>
          </w:tcPr>
          <w:p w14:paraId="6774AE1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6FC451B4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4E65FA7" w14:textId="77777777">
        <w:tc>
          <w:tcPr>
            <w:tcW w:w="559" w:type="dxa"/>
            <w:vMerge/>
            <w:textDirection w:val="btLr"/>
          </w:tcPr>
          <w:p w14:paraId="13A5FB82" w14:textId="77777777" w:rsidR="000F17E5" w:rsidRDefault="000F17E5"/>
        </w:tc>
        <w:tc>
          <w:tcPr>
            <w:tcW w:w="1285" w:type="dxa"/>
          </w:tcPr>
          <w:p w14:paraId="25C209C5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2644" w:type="dxa"/>
          </w:tcPr>
          <w:p w14:paraId="12015D7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</w:tcPr>
          <w:p w14:paraId="3EAC531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808" w:type="dxa"/>
          </w:tcPr>
          <w:p w14:paraId="3C84A6B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592D92BA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394002DA" w14:textId="77777777">
        <w:tc>
          <w:tcPr>
            <w:tcW w:w="559" w:type="dxa"/>
          </w:tcPr>
          <w:p w14:paraId="494A8A08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85" w:type="dxa"/>
          </w:tcPr>
          <w:p w14:paraId="218C2A7E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2644" w:type="dxa"/>
          </w:tcPr>
          <w:p w14:paraId="0F670E8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678" w:type="dxa"/>
          </w:tcPr>
          <w:p w14:paraId="50BE13F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808" w:type="dxa"/>
          </w:tcPr>
          <w:p w14:paraId="2F19854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5E6F335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5CF79E4B" w14:textId="77777777">
        <w:tc>
          <w:tcPr>
            <w:tcW w:w="559" w:type="dxa"/>
            <w:vMerge w:val="restart"/>
            <w:textDirection w:val="btLr"/>
          </w:tcPr>
          <w:p w14:paraId="3CC2126D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Вторник</w:t>
            </w:r>
          </w:p>
        </w:tc>
        <w:tc>
          <w:tcPr>
            <w:tcW w:w="1285" w:type="dxa"/>
          </w:tcPr>
          <w:p w14:paraId="1CCC44C2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2644" w:type="dxa"/>
          </w:tcPr>
          <w:p w14:paraId="0B9F7E0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</w:tcPr>
          <w:p w14:paraId="6A1FAA2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808" w:type="dxa"/>
          </w:tcPr>
          <w:p w14:paraId="169F472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65C1E708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85BDA5F" w14:textId="77777777">
        <w:trPr>
          <w:trHeight w:val="276"/>
        </w:trPr>
        <w:tc>
          <w:tcPr>
            <w:tcW w:w="559" w:type="dxa"/>
            <w:vMerge/>
            <w:textDirection w:val="btLr"/>
          </w:tcPr>
          <w:p w14:paraId="39ACE22C" w14:textId="77777777" w:rsidR="000F17E5" w:rsidRDefault="000F17E5"/>
        </w:tc>
        <w:tc>
          <w:tcPr>
            <w:tcW w:w="1285" w:type="dxa"/>
          </w:tcPr>
          <w:p w14:paraId="0603163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2644" w:type="dxa"/>
            <w:shd w:val="clear" w:color="auto" w:fill="auto"/>
          </w:tcPr>
          <w:p w14:paraId="1D6C950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Онтология и теория познания (с) с  30.03.26</w:t>
            </w:r>
          </w:p>
        </w:tc>
        <w:tc>
          <w:tcPr>
            <w:tcW w:w="1678" w:type="dxa"/>
            <w:shd w:val="clear" w:color="auto" w:fill="auto"/>
          </w:tcPr>
          <w:p w14:paraId="683B413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808" w:type="dxa"/>
            <w:shd w:val="clear" w:color="auto" w:fill="auto"/>
          </w:tcPr>
          <w:p w14:paraId="3AFE4EB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Подгорная М.Г.</w:t>
            </w:r>
          </w:p>
        </w:tc>
        <w:tc>
          <w:tcPr>
            <w:tcW w:w="1375" w:type="dxa"/>
          </w:tcPr>
          <w:p w14:paraId="732D7F6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 w:rsidR="000F17E5" w14:paraId="0980E3AA" w14:textId="77777777">
        <w:tc>
          <w:tcPr>
            <w:tcW w:w="559" w:type="dxa"/>
            <w:vMerge/>
            <w:textDirection w:val="btLr"/>
          </w:tcPr>
          <w:p w14:paraId="2C46D1FC" w14:textId="77777777" w:rsidR="000F17E5" w:rsidRDefault="000F17E5"/>
        </w:tc>
        <w:tc>
          <w:tcPr>
            <w:tcW w:w="1285" w:type="dxa"/>
          </w:tcPr>
          <w:p w14:paraId="3F0009C8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2644" w:type="dxa"/>
          </w:tcPr>
          <w:p w14:paraId="0D753AB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Онтология и теория познания (л) до 30.03.2026</w:t>
            </w:r>
          </w:p>
        </w:tc>
        <w:tc>
          <w:tcPr>
            <w:tcW w:w="1678" w:type="dxa"/>
          </w:tcPr>
          <w:p w14:paraId="4599638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808" w:type="dxa"/>
          </w:tcPr>
          <w:p w14:paraId="04F51A8A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Бакулов</w:t>
            </w:r>
            <w:proofErr w:type="spellEnd"/>
            <w:r>
              <w:rPr>
                <w:sz w:val="22"/>
              </w:rPr>
              <w:t xml:space="preserve"> В.Д.</w:t>
            </w:r>
          </w:p>
          <w:p w14:paraId="739C7E1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50C76A5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 w:rsidR="000F17E5" w14:paraId="39C4A968" w14:textId="77777777">
        <w:tc>
          <w:tcPr>
            <w:tcW w:w="559" w:type="dxa"/>
            <w:vMerge/>
            <w:textDirection w:val="btLr"/>
          </w:tcPr>
          <w:p w14:paraId="4E35C8C3" w14:textId="77777777" w:rsidR="000F17E5" w:rsidRDefault="000F17E5"/>
        </w:tc>
        <w:tc>
          <w:tcPr>
            <w:tcW w:w="1285" w:type="dxa"/>
          </w:tcPr>
          <w:p w14:paraId="4AE4DB1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  <w:r>
              <w:rPr>
                <w:sz w:val="22"/>
              </w:rPr>
              <w:br/>
              <w:t>15.50-16.35</w:t>
            </w:r>
          </w:p>
        </w:tc>
        <w:tc>
          <w:tcPr>
            <w:tcW w:w="2644" w:type="dxa"/>
            <w:shd w:val="clear" w:color="auto" w:fill="auto"/>
          </w:tcPr>
          <w:p w14:paraId="31AA468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Информационное общество: ключевые концепции и подходы (</w:t>
            </w:r>
            <w:proofErr w:type="spellStart"/>
            <w:r>
              <w:rPr>
                <w:sz w:val="22"/>
              </w:rPr>
              <w:t>л,с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678" w:type="dxa"/>
            <w:shd w:val="clear" w:color="auto" w:fill="auto"/>
          </w:tcPr>
          <w:p w14:paraId="7A97943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808" w:type="dxa"/>
            <w:shd w:val="clear" w:color="auto" w:fill="auto"/>
          </w:tcPr>
          <w:p w14:paraId="573A6D1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Кириллов А.А./</w:t>
            </w:r>
          </w:p>
          <w:p w14:paraId="1064F99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Селютина А.В.</w:t>
            </w:r>
          </w:p>
        </w:tc>
        <w:tc>
          <w:tcPr>
            <w:tcW w:w="1375" w:type="dxa"/>
          </w:tcPr>
          <w:p w14:paraId="7EA9A49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</w:tr>
      <w:tr w:rsidR="000F17E5" w14:paraId="3E3BE12C" w14:textId="77777777">
        <w:trPr>
          <w:trHeight w:val="90"/>
        </w:trPr>
        <w:tc>
          <w:tcPr>
            <w:tcW w:w="559" w:type="dxa"/>
            <w:vMerge/>
            <w:textDirection w:val="btLr"/>
          </w:tcPr>
          <w:p w14:paraId="091EF78C" w14:textId="77777777" w:rsidR="000F17E5" w:rsidRDefault="000F17E5"/>
        </w:tc>
        <w:tc>
          <w:tcPr>
            <w:tcW w:w="1285" w:type="dxa"/>
          </w:tcPr>
          <w:p w14:paraId="6393BE5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16.40-18.00</w:t>
            </w:r>
          </w:p>
        </w:tc>
        <w:tc>
          <w:tcPr>
            <w:tcW w:w="2644" w:type="dxa"/>
            <w:shd w:val="clear" w:color="auto" w:fill="auto"/>
          </w:tcPr>
          <w:p w14:paraId="1E24FFD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религий России (c)</w:t>
            </w:r>
          </w:p>
        </w:tc>
        <w:tc>
          <w:tcPr>
            <w:tcW w:w="1678" w:type="dxa"/>
            <w:shd w:val="clear" w:color="auto" w:fill="auto"/>
          </w:tcPr>
          <w:p w14:paraId="66E30B8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очно</w:t>
            </w:r>
          </w:p>
        </w:tc>
        <w:tc>
          <w:tcPr>
            <w:tcW w:w="2808" w:type="dxa"/>
            <w:shd w:val="clear" w:color="auto" w:fill="auto"/>
          </w:tcPr>
          <w:p w14:paraId="23E4D22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Раевский А.Н.</w:t>
            </w:r>
          </w:p>
        </w:tc>
        <w:tc>
          <w:tcPr>
            <w:tcW w:w="1375" w:type="dxa"/>
          </w:tcPr>
          <w:p w14:paraId="3019CF4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</w:tr>
      <w:tr w:rsidR="000F17E5" w14:paraId="37035767" w14:textId="77777777">
        <w:tc>
          <w:tcPr>
            <w:tcW w:w="559" w:type="dxa"/>
            <w:vMerge/>
            <w:textDirection w:val="btLr"/>
          </w:tcPr>
          <w:p w14:paraId="7BD96BD0" w14:textId="77777777" w:rsidR="000F17E5" w:rsidRDefault="000F17E5"/>
        </w:tc>
        <w:tc>
          <w:tcPr>
            <w:tcW w:w="1285" w:type="dxa"/>
          </w:tcPr>
          <w:p w14:paraId="0B0BDE9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644" w:type="dxa"/>
          </w:tcPr>
          <w:p w14:paraId="6B7DA1B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</w:tcPr>
          <w:p w14:paraId="671024F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808" w:type="dxa"/>
          </w:tcPr>
          <w:p w14:paraId="605A9F6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6401C70E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3C855D28" w14:textId="77777777">
        <w:tc>
          <w:tcPr>
            <w:tcW w:w="559" w:type="dxa"/>
          </w:tcPr>
          <w:p w14:paraId="36AFC2B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85" w:type="dxa"/>
          </w:tcPr>
          <w:p w14:paraId="04FDEA94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2644" w:type="dxa"/>
          </w:tcPr>
          <w:p w14:paraId="147F627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678" w:type="dxa"/>
          </w:tcPr>
          <w:p w14:paraId="5A61D0B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808" w:type="dxa"/>
          </w:tcPr>
          <w:p w14:paraId="3E1EF66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5206DB9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739AD007" w14:textId="77777777">
        <w:tc>
          <w:tcPr>
            <w:tcW w:w="559" w:type="dxa"/>
            <w:vMerge w:val="restart"/>
            <w:textDirection w:val="btLr"/>
          </w:tcPr>
          <w:p w14:paraId="77B1848B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Среда</w:t>
            </w:r>
          </w:p>
        </w:tc>
        <w:tc>
          <w:tcPr>
            <w:tcW w:w="1285" w:type="dxa"/>
            <w:shd w:val="clear" w:color="auto" w:fill="auto"/>
          </w:tcPr>
          <w:p w14:paraId="381C518B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8.00- 10.25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724E720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Иностранный язык </w:t>
            </w:r>
          </w:p>
          <w:p w14:paraId="211D4D0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Немецкий язык</w:t>
            </w:r>
          </w:p>
          <w:p w14:paraId="23753CE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Французский язык</w:t>
            </w:r>
          </w:p>
        </w:tc>
        <w:tc>
          <w:tcPr>
            <w:tcW w:w="1678" w:type="dxa"/>
            <w:shd w:val="clear" w:color="auto" w:fill="auto"/>
          </w:tcPr>
          <w:p w14:paraId="4F9B322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808" w:type="dxa"/>
            <w:shd w:val="clear" w:color="auto" w:fill="auto"/>
          </w:tcPr>
          <w:p w14:paraId="095237E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Коляда Н.А.</w:t>
            </w:r>
          </w:p>
          <w:p w14:paraId="4C196B3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Тюрина О.В.</w:t>
            </w:r>
          </w:p>
        </w:tc>
        <w:tc>
          <w:tcPr>
            <w:tcW w:w="1375" w:type="dxa"/>
            <w:shd w:val="clear" w:color="auto" w:fill="auto"/>
          </w:tcPr>
          <w:p w14:paraId="23621FC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6616CFA0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3517C8E2" w14:textId="77777777">
        <w:tc>
          <w:tcPr>
            <w:tcW w:w="559" w:type="dxa"/>
            <w:vMerge/>
            <w:textDirection w:val="btLr"/>
          </w:tcPr>
          <w:p w14:paraId="28BAACB4" w14:textId="77777777" w:rsidR="000F17E5" w:rsidRDefault="000F17E5"/>
        </w:tc>
        <w:tc>
          <w:tcPr>
            <w:tcW w:w="1285" w:type="dxa"/>
            <w:shd w:val="clear" w:color="auto" w:fill="auto"/>
          </w:tcPr>
          <w:p w14:paraId="108F037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10.55-13.20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0AD2CDC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Иностранный язык </w:t>
            </w:r>
          </w:p>
          <w:p w14:paraId="7A1631C5" w14:textId="77777777" w:rsidR="000F17E5" w:rsidRDefault="000F17E5">
            <w:pPr>
              <w:jc w:val="center"/>
              <w:rPr>
                <w:sz w:val="22"/>
              </w:rPr>
            </w:pPr>
          </w:p>
          <w:p w14:paraId="538E62F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shd w:val="clear" w:color="auto" w:fill="auto"/>
          </w:tcPr>
          <w:p w14:paraId="4B02A6A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808" w:type="dxa"/>
            <w:shd w:val="clear" w:color="auto" w:fill="auto"/>
          </w:tcPr>
          <w:p w14:paraId="315FD530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Годованая</w:t>
            </w:r>
            <w:proofErr w:type="spellEnd"/>
            <w:r>
              <w:rPr>
                <w:sz w:val="22"/>
              </w:rPr>
              <w:t xml:space="preserve"> О.Н.</w:t>
            </w:r>
          </w:p>
          <w:p w14:paraId="11393A0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Толстихина Е.В.</w:t>
            </w:r>
          </w:p>
          <w:p w14:paraId="0D5B37A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Вакуленко Д.А.</w:t>
            </w:r>
          </w:p>
        </w:tc>
        <w:tc>
          <w:tcPr>
            <w:tcW w:w="1375" w:type="dxa"/>
            <w:shd w:val="clear" w:color="auto" w:fill="auto"/>
          </w:tcPr>
          <w:p w14:paraId="38E0545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4251EE4C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72BFA864" w14:textId="77777777">
        <w:tc>
          <w:tcPr>
            <w:tcW w:w="559" w:type="dxa"/>
            <w:vMerge/>
            <w:textDirection w:val="btLr"/>
          </w:tcPr>
          <w:p w14:paraId="05A752A9" w14:textId="77777777" w:rsidR="000F17E5" w:rsidRDefault="000F17E5"/>
        </w:tc>
        <w:tc>
          <w:tcPr>
            <w:tcW w:w="1285" w:type="dxa"/>
          </w:tcPr>
          <w:p w14:paraId="6A0338B2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2644" w:type="dxa"/>
            <w:shd w:val="clear" w:color="auto" w:fill="auto"/>
          </w:tcPr>
          <w:p w14:paraId="5D851A2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shd w:val="clear" w:color="auto" w:fill="auto"/>
          </w:tcPr>
          <w:p w14:paraId="1FC4F95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808" w:type="dxa"/>
            <w:shd w:val="clear" w:color="auto" w:fill="auto"/>
          </w:tcPr>
          <w:p w14:paraId="2DF2F1C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2C18B7C2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1478B14" w14:textId="77777777">
        <w:tc>
          <w:tcPr>
            <w:tcW w:w="559" w:type="dxa"/>
            <w:vMerge/>
            <w:textDirection w:val="btLr"/>
          </w:tcPr>
          <w:p w14:paraId="2D9C5F07" w14:textId="77777777" w:rsidR="000F17E5" w:rsidRDefault="000F17E5"/>
        </w:tc>
        <w:tc>
          <w:tcPr>
            <w:tcW w:w="1285" w:type="dxa"/>
          </w:tcPr>
          <w:p w14:paraId="447D796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2644" w:type="dxa"/>
          </w:tcPr>
          <w:p w14:paraId="7B33A7C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</w:tcPr>
          <w:p w14:paraId="6617DB3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808" w:type="dxa"/>
          </w:tcPr>
          <w:p w14:paraId="0420A73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04DD9E94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3B75EA70" w14:textId="77777777">
        <w:tc>
          <w:tcPr>
            <w:tcW w:w="559" w:type="dxa"/>
            <w:vMerge/>
            <w:textDirection w:val="btLr"/>
          </w:tcPr>
          <w:p w14:paraId="5DB33184" w14:textId="77777777" w:rsidR="000F17E5" w:rsidRDefault="000F17E5"/>
        </w:tc>
        <w:tc>
          <w:tcPr>
            <w:tcW w:w="1285" w:type="dxa"/>
          </w:tcPr>
          <w:p w14:paraId="53D6E13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2644" w:type="dxa"/>
          </w:tcPr>
          <w:p w14:paraId="4BDFEFD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</w:tcPr>
          <w:p w14:paraId="3E6AC4F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808" w:type="dxa"/>
          </w:tcPr>
          <w:p w14:paraId="637D565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0CF0E8E5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421BD539" w14:textId="77777777">
        <w:tc>
          <w:tcPr>
            <w:tcW w:w="559" w:type="dxa"/>
          </w:tcPr>
          <w:p w14:paraId="2E60ABE2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85" w:type="dxa"/>
          </w:tcPr>
          <w:p w14:paraId="37D06F28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2644" w:type="dxa"/>
          </w:tcPr>
          <w:p w14:paraId="67991F3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678" w:type="dxa"/>
          </w:tcPr>
          <w:p w14:paraId="104D8D0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808" w:type="dxa"/>
          </w:tcPr>
          <w:p w14:paraId="4637149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0D9977B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7D5C2A5E" w14:textId="77777777">
        <w:tc>
          <w:tcPr>
            <w:tcW w:w="559" w:type="dxa"/>
            <w:vMerge w:val="restart"/>
            <w:textDirection w:val="btLr"/>
          </w:tcPr>
          <w:p w14:paraId="287BC541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Четверг</w:t>
            </w:r>
          </w:p>
        </w:tc>
        <w:tc>
          <w:tcPr>
            <w:tcW w:w="1285" w:type="dxa"/>
          </w:tcPr>
          <w:p w14:paraId="5FBDBAE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2644" w:type="dxa"/>
          </w:tcPr>
          <w:p w14:paraId="0B99614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</w:tcPr>
          <w:p w14:paraId="56D336B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808" w:type="dxa"/>
          </w:tcPr>
          <w:p w14:paraId="5F0ADF5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11423F66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999A936" w14:textId="77777777">
        <w:tc>
          <w:tcPr>
            <w:tcW w:w="559" w:type="dxa"/>
            <w:vMerge/>
            <w:textDirection w:val="btLr"/>
          </w:tcPr>
          <w:p w14:paraId="68289FF2" w14:textId="77777777" w:rsidR="000F17E5" w:rsidRDefault="000F17E5"/>
        </w:tc>
        <w:tc>
          <w:tcPr>
            <w:tcW w:w="1285" w:type="dxa"/>
            <w:shd w:val="clear" w:color="auto" w:fill="auto"/>
          </w:tcPr>
          <w:p w14:paraId="3107FB32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09.50-11.25</w:t>
            </w:r>
          </w:p>
          <w:p w14:paraId="1CA30559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644" w:type="dxa"/>
            <w:shd w:val="clear" w:color="auto" w:fill="auto"/>
          </w:tcPr>
          <w:p w14:paraId="5227B1A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Физическая культура и спорт (с)</w:t>
            </w:r>
            <w:r>
              <w:rPr>
                <w:sz w:val="22"/>
              </w:rPr>
              <w:tab/>
            </w:r>
          </w:p>
        </w:tc>
        <w:tc>
          <w:tcPr>
            <w:tcW w:w="1678" w:type="dxa"/>
            <w:shd w:val="clear" w:color="auto" w:fill="auto"/>
          </w:tcPr>
          <w:p w14:paraId="7591E6A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808" w:type="dxa"/>
            <w:shd w:val="clear" w:color="auto" w:fill="auto"/>
          </w:tcPr>
          <w:p w14:paraId="56C8869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Седлов Семен Иванович</w:t>
            </w:r>
          </w:p>
        </w:tc>
        <w:tc>
          <w:tcPr>
            <w:tcW w:w="1375" w:type="dxa"/>
          </w:tcPr>
          <w:p w14:paraId="618839C9" w14:textId="77777777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246</w:t>
            </w:r>
          </w:p>
        </w:tc>
      </w:tr>
      <w:tr w:rsidR="000F17E5" w14:paraId="3F113B8A" w14:textId="77777777">
        <w:tc>
          <w:tcPr>
            <w:tcW w:w="559" w:type="dxa"/>
            <w:vMerge/>
            <w:textDirection w:val="btLr"/>
          </w:tcPr>
          <w:p w14:paraId="3307CED0" w14:textId="77777777" w:rsidR="000F17E5" w:rsidRDefault="000F17E5"/>
        </w:tc>
        <w:tc>
          <w:tcPr>
            <w:tcW w:w="1285" w:type="dxa"/>
            <w:shd w:val="clear" w:color="auto" w:fill="auto"/>
          </w:tcPr>
          <w:p w14:paraId="6A12676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71AEC74E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 xml:space="preserve">      История России (с)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D946E5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808" w:type="dxa"/>
            <w:shd w:val="clear" w:color="auto" w:fill="auto"/>
          </w:tcPr>
          <w:p w14:paraId="0DC858B9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Галуза</w:t>
            </w:r>
            <w:proofErr w:type="spellEnd"/>
            <w:r>
              <w:rPr>
                <w:sz w:val="22"/>
              </w:rPr>
              <w:t xml:space="preserve"> Надежда Валерьевна</w:t>
            </w:r>
          </w:p>
        </w:tc>
        <w:tc>
          <w:tcPr>
            <w:tcW w:w="1375" w:type="dxa"/>
          </w:tcPr>
          <w:p w14:paraId="498591CA" w14:textId="77777777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301</w:t>
            </w:r>
          </w:p>
        </w:tc>
      </w:tr>
      <w:tr w:rsidR="000F17E5" w14:paraId="5F54ADC0" w14:textId="77777777">
        <w:trPr>
          <w:trHeight w:val="203"/>
        </w:trPr>
        <w:tc>
          <w:tcPr>
            <w:tcW w:w="559" w:type="dxa"/>
            <w:vMerge/>
            <w:textDirection w:val="btLr"/>
          </w:tcPr>
          <w:p w14:paraId="6ED3031B" w14:textId="77777777" w:rsidR="000F17E5" w:rsidRDefault="000F17E5"/>
        </w:tc>
        <w:tc>
          <w:tcPr>
            <w:tcW w:w="1285" w:type="dxa"/>
          </w:tcPr>
          <w:p w14:paraId="2C61627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2644" w:type="dxa"/>
            <w:shd w:val="clear" w:color="auto" w:fill="auto"/>
          </w:tcPr>
          <w:p w14:paraId="2AEFB5A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Наука, образование, культура в современном мире (</w:t>
            </w:r>
            <w:proofErr w:type="spellStart"/>
            <w:r>
              <w:rPr>
                <w:sz w:val="22"/>
              </w:rPr>
              <w:t>л,с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678" w:type="dxa"/>
            <w:shd w:val="clear" w:color="auto" w:fill="auto"/>
          </w:tcPr>
          <w:p w14:paraId="246D3B9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808" w:type="dxa"/>
            <w:shd w:val="clear" w:color="auto" w:fill="auto"/>
          </w:tcPr>
          <w:p w14:paraId="5D623573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Сердюкова</w:t>
            </w:r>
            <w:proofErr w:type="spellEnd"/>
            <w:r>
              <w:rPr>
                <w:sz w:val="22"/>
              </w:rPr>
              <w:t xml:space="preserve"> Е.В.</w:t>
            </w:r>
          </w:p>
        </w:tc>
        <w:tc>
          <w:tcPr>
            <w:tcW w:w="1375" w:type="dxa"/>
          </w:tcPr>
          <w:p w14:paraId="1BD892A9" w14:textId="77777777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212</w:t>
            </w:r>
          </w:p>
        </w:tc>
      </w:tr>
      <w:tr w:rsidR="000F17E5" w14:paraId="0463CFD2" w14:textId="77777777">
        <w:tc>
          <w:tcPr>
            <w:tcW w:w="559" w:type="dxa"/>
            <w:vMerge/>
            <w:textDirection w:val="btLr"/>
          </w:tcPr>
          <w:p w14:paraId="617F2BB8" w14:textId="77777777" w:rsidR="000F17E5" w:rsidRDefault="000F17E5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86A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0A75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9F0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BB8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DB7E" w14:textId="77777777" w:rsidR="000F17E5" w:rsidRDefault="000F17E5"/>
        </w:tc>
      </w:tr>
      <w:tr w:rsidR="000F17E5" w14:paraId="70F3A6A1" w14:textId="77777777">
        <w:tc>
          <w:tcPr>
            <w:tcW w:w="559" w:type="dxa"/>
            <w:vMerge/>
            <w:textDirection w:val="btLr"/>
          </w:tcPr>
          <w:p w14:paraId="72CA11D6" w14:textId="77777777" w:rsidR="000F17E5" w:rsidRDefault="000F17E5"/>
        </w:tc>
        <w:tc>
          <w:tcPr>
            <w:tcW w:w="1285" w:type="dxa"/>
          </w:tcPr>
          <w:p w14:paraId="0433D907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2644" w:type="dxa"/>
          </w:tcPr>
          <w:p w14:paraId="312A986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</w:tcPr>
          <w:p w14:paraId="4D77853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808" w:type="dxa"/>
          </w:tcPr>
          <w:p w14:paraId="398AEB1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6A4D20E0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46E79E0F" w14:textId="77777777">
        <w:tc>
          <w:tcPr>
            <w:tcW w:w="559" w:type="dxa"/>
          </w:tcPr>
          <w:p w14:paraId="4C4EC42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85" w:type="dxa"/>
          </w:tcPr>
          <w:p w14:paraId="19E249BA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2644" w:type="dxa"/>
          </w:tcPr>
          <w:p w14:paraId="43FD933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678" w:type="dxa"/>
          </w:tcPr>
          <w:p w14:paraId="4AB417D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808" w:type="dxa"/>
          </w:tcPr>
          <w:p w14:paraId="396C0A6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690A9D2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53610AB3" w14:textId="77777777">
        <w:tc>
          <w:tcPr>
            <w:tcW w:w="559" w:type="dxa"/>
            <w:vMerge w:val="restart"/>
            <w:textDirection w:val="btLr"/>
          </w:tcPr>
          <w:p w14:paraId="5835B51D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Пятница</w:t>
            </w:r>
          </w:p>
        </w:tc>
        <w:tc>
          <w:tcPr>
            <w:tcW w:w="1285" w:type="dxa"/>
          </w:tcPr>
          <w:p w14:paraId="6C3D831C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2644" w:type="dxa"/>
          </w:tcPr>
          <w:p w14:paraId="563AE12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</w:tcPr>
          <w:p w14:paraId="053A757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808" w:type="dxa"/>
          </w:tcPr>
          <w:p w14:paraId="4DF4D7E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146FBC29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4AFCC04" w14:textId="77777777">
        <w:trPr>
          <w:trHeight w:val="1134"/>
        </w:trPr>
        <w:tc>
          <w:tcPr>
            <w:tcW w:w="559" w:type="dxa"/>
            <w:vMerge/>
            <w:textDirection w:val="btLr"/>
          </w:tcPr>
          <w:p w14:paraId="12A7788D" w14:textId="77777777" w:rsidR="000F17E5" w:rsidRDefault="000F17E5"/>
        </w:tc>
        <w:tc>
          <w:tcPr>
            <w:tcW w:w="1285" w:type="dxa"/>
          </w:tcPr>
          <w:p w14:paraId="425B3922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  <w:p w14:paraId="20BFB2A6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r2bl w:val="single" w:sz="4" w:space="0" w:color="000000"/>
            </w:tcBorders>
          </w:tcPr>
          <w:p w14:paraId="6224DFF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России (л)</w:t>
            </w:r>
          </w:p>
          <w:p w14:paraId="6F49CB74" w14:textId="77777777" w:rsidR="000F17E5" w:rsidRDefault="000F17E5">
            <w:pPr>
              <w:jc w:val="center"/>
              <w:rPr>
                <w:sz w:val="22"/>
              </w:rPr>
            </w:pPr>
          </w:p>
          <w:p w14:paraId="7AD36A73" w14:textId="77777777" w:rsidR="000F17E5" w:rsidRDefault="000F17E5">
            <w:pPr>
              <w:jc w:val="center"/>
              <w:rPr>
                <w:sz w:val="22"/>
              </w:rPr>
            </w:pPr>
          </w:p>
          <w:p w14:paraId="7B40ADF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религий России (л)</w:t>
            </w:r>
          </w:p>
        </w:tc>
        <w:tc>
          <w:tcPr>
            <w:tcW w:w="1678" w:type="dxa"/>
          </w:tcPr>
          <w:p w14:paraId="4AA23E3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  <w:p w14:paraId="19498913" w14:textId="77777777" w:rsidR="000F17E5" w:rsidRDefault="000F17E5">
            <w:pPr>
              <w:jc w:val="center"/>
              <w:rPr>
                <w:sz w:val="22"/>
              </w:rPr>
            </w:pPr>
          </w:p>
          <w:p w14:paraId="593FE3DC" w14:textId="77777777" w:rsidR="000F17E5" w:rsidRDefault="000F17E5">
            <w:pPr>
              <w:jc w:val="center"/>
              <w:rPr>
                <w:sz w:val="22"/>
              </w:rPr>
            </w:pPr>
          </w:p>
          <w:p w14:paraId="58DDAFE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очно</w:t>
            </w:r>
          </w:p>
        </w:tc>
        <w:tc>
          <w:tcPr>
            <w:tcW w:w="2808" w:type="dxa"/>
          </w:tcPr>
          <w:p w14:paraId="7B76ABF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Крот Максим Николаевич </w:t>
            </w:r>
          </w:p>
          <w:p w14:paraId="5C884B04" w14:textId="77777777" w:rsidR="000F17E5" w:rsidRDefault="000F17E5">
            <w:pPr>
              <w:jc w:val="center"/>
              <w:rPr>
                <w:sz w:val="22"/>
              </w:rPr>
            </w:pPr>
          </w:p>
          <w:p w14:paraId="5C223DB3" w14:textId="77777777" w:rsidR="000F17E5" w:rsidRDefault="000F17E5">
            <w:pPr>
              <w:jc w:val="center"/>
              <w:rPr>
                <w:sz w:val="22"/>
              </w:rPr>
            </w:pPr>
          </w:p>
          <w:p w14:paraId="7EB8166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Раевский А.Н.</w:t>
            </w:r>
          </w:p>
        </w:tc>
        <w:tc>
          <w:tcPr>
            <w:tcW w:w="1375" w:type="dxa"/>
          </w:tcPr>
          <w:p w14:paraId="04DAFFC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  <w:p w14:paraId="6E91FA2D" w14:textId="77777777" w:rsidR="000F17E5" w:rsidRDefault="000F17E5">
            <w:pPr>
              <w:jc w:val="center"/>
              <w:rPr>
                <w:sz w:val="22"/>
              </w:rPr>
            </w:pPr>
          </w:p>
          <w:p w14:paraId="2029C671" w14:textId="77777777" w:rsidR="000F17E5" w:rsidRDefault="000F17E5">
            <w:pPr>
              <w:jc w:val="center"/>
              <w:rPr>
                <w:sz w:val="22"/>
              </w:rPr>
            </w:pPr>
          </w:p>
          <w:p w14:paraId="28ED623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 w:rsidR="000F17E5" w14:paraId="13956566" w14:textId="77777777">
        <w:trPr>
          <w:trHeight w:val="255"/>
        </w:trPr>
        <w:tc>
          <w:tcPr>
            <w:tcW w:w="559" w:type="dxa"/>
            <w:vMerge/>
            <w:textDirection w:val="btLr"/>
          </w:tcPr>
          <w:p w14:paraId="23AAA6AC" w14:textId="77777777" w:rsidR="000F17E5" w:rsidRDefault="000F17E5"/>
        </w:tc>
        <w:tc>
          <w:tcPr>
            <w:tcW w:w="1285" w:type="dxa"/>
            <w:shd w:val="clear" w:color="auto" w:fill="auto"/>
          </w:tcPr>
          <w:p w14:paraId="711F77C1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27398" w14:textId="77777777" w:rsidR="000F17E5" w:rsidRDefault="004A547D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Социальная философия (</w:t>
            </w:r>
            <w:proofErr w:type="spellStart"/>
            <w:r>
              <w:rPr>
                <w:color w:val="auto"/>
                <w:sz w:val="22"/>
              </w:rPr>
              <w:t>л,с</w:t>
            </w:r>
            <w:proofErr w:type="spellEnd"/>
            <w:r>
              <w:rPr>
                <w:color w:val="auto"/>
                <w:sz w:val="22"/>
              </w:rPr>
              <w:t>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3596" w14:textId="77777777" w:rsidR="000F17E5" w:rsidRDefault="004A547D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очно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80E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Кочетов М.Н.</w:t>
            </w:r>
          </w:p>
        </w:tc>
        <w:tc>
          <w:tcPr>
            <w:tcW w:w="1375" w:type="dxa"/>
          </w:tcPr>
          <w:p w14:paraId="6BE9A570" w14:textId="77777777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246</w:t>
            </w:r>
          </w:p>
        </w:tc>
      </w:tr>
      <w:tr w:rsidR="000F17E5" w14:paraId="4F64F452" w14:textId="77777777">
        <w:trPr>
          <w:trHeight w:val="255"/>
        </w:trPr>
        <w:tc>
          <w:tcPr>
            <w:tcW w:w="559" w:type="dxa"/>
            <w:vMerge/>
            <w:textDirection w:val="btLr"/>
          </w:tcPr>
          <w:p w14:paraId="79FABA33" w14:textId="77777777" w:rsidR="000F17E5" w:rsidRDefault="000F17E5"/>
        </w:tc>
        <w:tc>
          <w:tcPr>
            <w:tcW w:w="1285" w:type="dxa"/>
            <w:shd w:val="clear" w:color="auto" w:fill="auto"/>
          </w:tcPr>
          <w:p w14:paraId="206362A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13.45-14.30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93C51" w14:textId="77777777" w:rsidR="000F17E5" w:rsidRDefault="004A547D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Социальная философия (</w:t>
            </w:r>
            <w:proofErr w:type="spellStart"/>
            <w:r>
              <w:rPr>
                <w:color w:val="auto"/>
                <w:sz w:val="22"/>
              </w:rPr>
              <w:t>л,с</w:t>
            </w:r>
            <w:proofErr w:type="spellEnd"/>
            <w:r>
              <w:rPr>
                <w:color w:val="auto"/>
                <w:sz w:val="22"/>
              </w:rPr>
              <w:t>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6A65" w14:textId="77777777" w:rsidR="000F17E5" w:rsidRDefault="004A547D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очно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AE7A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Кочетов М.Н.</w:t>
            </w:r>
          </w:p>
        </w:tc>
        <w:tc>
          <w:tcPr>
            <w:tcW w:w="1375" w:type="dxa"/>
          </w:tcPr>
          <w:p w14:paraId="315C2693" w14:textId="77777777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246</w:t>
            </w:r>
          </w:p>
        </w:tc>
      </w:tr>
      <w:tr w:rsidR="000F17E5" w14:paraId="292B0551" w14:textId="77777777">
        <w:trPr>
          <w:trHeight w:val="516"/>
        </w:trPr>
        <w:tc>
          <w:tcPr>
            <w:tcW w:w="559" w:type="dxa"/>
            <w:vMerge/>
            <w:textDirection w:val="btLr"/>
          </w:tcPr>
          <w:p w14:paraId="1461071D" w14:textId="77777777" w:rsidR="000F17E5" w:rsidRDefault="000F17E5"/>
        </w:tc>
        <w:tc>
          <w:tcPr>
            <w:tcW w:w="1285" w:type="dxa"/>
            <w:shd w:val="clear" w:color="auto" w:fill="auto"/>
          </w:tcPr>
          <w:p w14:paraId="5200AB6B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2644" w:type="dxa"/>
            <w:shd w:val="clear" w:color="auto" w:fill="auto"/>
          </w:tcPr>
          <w:p w14:paraId="71DD610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shd w:val="clear" w:color="auto" w:fill="auto"/>
          </w:tcPr>
          <w:p w14:paraId="76EA4A40" w14:textId="77777777" w:rsidR="000F17E5" w:rsidRDefault="000F17E5">
            <w:pPr>
              <w:jc w:val="center"/>
              <w:rPr>
                <w:color w:val="0000FF"/>
                <w:sz w:val="22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14:paraId="0AE5B39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0E611188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49D89371" w14:textId="77777777">
        <w:tc>
          <w:tcPr>
            <w:tcW w:w="559" w:type="dxa"/>
            <w:vMerge/>
            <w:textDirection w:val="btLr"/>
          </w:tcPr>
          <w:p w14:paraId="0894678A" w14:textId="77777777" w:rsidR="000F17E5" w:rsidRDefault="000F17E5"/>
        </w:tc>
        <w:tc>
          <w:tcPr>
            <w:tcW w:w="1285" w:type="dxa"/>
          </w:tcPr>
          <w:p w14:paraId="3CBE1F09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644" w:type="dxa"/>
            <w:shd w:val="clear" w:color="auto" w:fill="auto"/>
          </w:tcPr>
          <w:p w14:paraId="79E55DE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shd w:val="clear" w:color="auto" w:fill="auto"/>
          </w:tcPr>
          <w:p w14:paraId="775D2F02" w14:textId="77777777" w:rsidR="000F17E5" w:rsidRDefault="000F17E5">
            <w:pPr>
              <w:jc w:val="center"/>
              <w:rPr>
                <w:color w:val="0000FF"/>
                <w:sz w:val="22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14:paraId="4D189A4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2DD175FE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0BC9DFD4" w14:textId="77777777">
        <w:tc>
          <w:tcPr>
            <w:tcW w:w="559" w:type="dxa"/>
          </w:tcPr>
          <w:p w14:paraId="05B1B8F2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85" w:type="dxa"/>
          </w:tcPr>
          <w:p w14:paraId="06666EDC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2644" w:type="dxa"/>
          </w:tcPr>
          <w:p w14:paraId="32F3934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678" w:type="dxa"/>
          </w:tcPr>
          <w:p w14:paraId="4C809C3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808" w:type="dxa"/>
          </w:tcPr>
          <w:p w14:paraId="6514ECB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1AE536A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6E171884" w14:textId="77777777">
        <w:tc>
          <w:tcPr>
            <w:tcW w:w="559" w:type="dxa"/>
            <w:vMerge w:val="restart"/>
            <w:textDirection w:val="btLr"/>
          </w:tcPr>
          <w:p w14:paraId="576F41A3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Суббота</w:t>
            </w:r>
          </w:p>
        </w:tc>
        <w:tc>
          <w:tcPr>
            <w:tcW w:w="1285" w:type="dxa"/>
          </w:tcPr>
          <w:p w14:paraId="4492C92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2644" w:type="dxa"/>
          </w:tcPr>
          <w:p w14:paraId="07A77BC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</w:tcPr>
          <w:p w14:paraId="2D7D4D4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808" w:type="dxa"/>
          </w:tcPr>
          <w:p w14:paraId="6FD51AE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2422E202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68B5E21" w14:textId="77777777">
        <w:tc>
          <w:tcPr>
            <w:tcW w:w="559" w:type="dxa"/>
            <w:vMerge/>
            <w:textDirection w:val="btLr"/>
          </w:tcPr>
          <w:p w14:paraId="2A0C97CA" w14:textId="77777777" w:rsidR="000F17E5" w:rsidRDefault="000F17E5"/>
        </w:tc>
        <w:tc>
          <w:tcPr>
            <w:tcW w:w="1285" w:type="dxa"/>
          </w:tcPr>
          <w:p w14:paraId="23A29AD7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2644" w:type="dxa"/>
            <w:shd w:val="clear" w:color="auto" w:fill="auto"/>
          </w:tcPr>
          <w:p w14:paraId="0750449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shd w:val="clear" w:color="auto" w:fill="auto"/>
          </w:tcPr>
          <w:p w14:paraId="5412629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808" w:type="dxa"/>
            <w:shd w:val="clear" w:color="auto" w:fill="auto"/>
          </w:tcPr>
          <w:p w14:paraId="7EA1976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6CF683BE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2C81311" w14:textId="77777777">
        <w:tc>
          <w:tcPr>
            <w:tcW w:w="559" w:type="dxa"/>
            <w:vMerge/>
            <w:textDirection w:val="btLr"/>
          </w:tcPr>
          <w:p w14:paraId="59582585" w14:textId="77777777" w:rsidR="000F17E5" w:rsidRDefault="000F17E5"/>
        </w:tc>
        <w:tc>
          <w:tcPr>
            <w:tcW w:w="1285" w:type="dxa"/>
          </w:tcPr>
          <w:p w14:paraId="300CE26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0BEF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274F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6432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4D5987F8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943EB68" w14:textId="77777777">
        <w:tc>
          <w:tcPr>
            <w:tcW w:w="559" w:type="dxa"/>
            <w:vMerge/>
            <w:textDirection w:val="btLr"/>
          </w:tcPr>
          <w:p w14:paraId="52A5B46B" w14:textId="77777777" w:rsidR="000F17E5" w:rsidRDefault="000F17E5"/>
        </w:tc>
        <w:tc>
          <w:tcPr>
            <w:tcW w:w="1285" w:type="dxa"/>
          </w:tcPr>
          <w:p w14:paraId="6801713A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2644" w:type="dxa"/>
          </w:tcPr>
          <w:p w14:paraId="42570FB8" w14:textId="77777777" w:rsidR="000F17E5" w:rsidRDefault="000F17E5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678" w:type="dxa"/>
          </w:tcPr>
          <w:p w14:paraId="5992061A" w14:textId="77777777" w:rsidR="000F17E5" w:rsidRDefault="000F17E5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656D" w14:textId="77777777" w:rsidR="000F17E5" w:rsidRDefault="000F17E5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375" w:type="dxa"/>
          </w:tcPr>
          <w:p w14:paraId="03B04A7D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5652CA6" w14:textId="77777777">
        <w:tc>
          <w:tcPr>
            <w:tcW w:w="559" w:type="dxa"/>
            <w:vMerge/>
            <w:textDirection w:val="btLr"/>
          </w:tcPr>
          <w:p w14:paraId="3D940CD3" w14:textId="77777777" w:rsidR="000F17E5" w:rsidRDefault="000F17E5"/>
        </w:tc>
        <w:tc>
          <w:tcPr>
            <w:tcW w:w="1285" w:type="dxa"/>
          </w:tcPr>
          <w:p w14:paraId="3E801C2C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2644" w:type="dxa"/>
          </w:tcPr>
          <w:p w14:paraId="4B3F38DE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678" w:type="dxa"/>
          </w:tcPr>
          <w:p w14:paraId="798FDEF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808" w:type="dxa"/>
          </w:tcPr>
          <w:p w14:paraId="1CF1E822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375" w:type="dxa"/>
          </w:tcPr>
          <w:p w14:paraId="1140C851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31E3A9EA" w14:textId="77777777">
        <w:tc>
          <w:tcPr>
            <w:tcW w:w="559" w:type="dxa"/>
            <w:vMerge/>
            <w:textDirection w:val="btLr"/>
          </w:tcPr>
          <w:p w14:paraId="2A3E6983" w14:textId="77777777" w:rsidR="000F17E5" w:rsidRDefault="000F17E5"/>
        </w:tc>
        <w:tc>
          <w:tcPr>
            <w:tcW w:w="1285" w:type="dxa"/>
          </w:tcPr>
          <w:p w14:paraId="40E7B99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2644" w:type="dxa"/>
          </w:tcPr>
          <w:p w14:paraId="68ADE26E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678" w:type="dxa"/>
          </w:tcPr>
          <w:p w14:paraId="5DAD09A5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808" w:type="dxa"/>
          </w:tcPr>
          <w:p w14:paraId="159084E5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375" w:type="dxa"/>
          </w:tcPr>
          <w:p w14:paraId="670D29C5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00C00687" w14:textId="77777777">
        <w:tc>
          <w:tcPr>
            <w:tcW w:w="559" w:type="dxa"/>
          </w:tcPr>
          <w:p w14:paraId="64A413F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85" w:type="dxa"/>
          </w:tcPr>
          <w:p w14:paraId="52501BA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644" w:type="dxa"/>
          </w:tcPr>
          <w:p w14:paraId="4E2F156A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678" w:type="dxa"/>
          </w:tcPr>
          <w:p w14:paraId="76A6B62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808" w:type="dxa"/>
          </w:tcPr>
          <w:p w14:paraId="244D3591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375" w:type="dxa"/>
          </w:tcPr>
          <w:p w14:paraId="660A7778" w14:textId="77777777" w:rsidR="000F17E5" w:rsidRDefault="000F17E5">
            <w:pPr>
              <w:rPr>
                <w:sz w:val="22"/>
              </w:rPr>
            </w:pPr>
          </w:p>
        </w:tc>
      </w:tr>
    </w:tbl>
    <w:p w14:paraId="1C39AF30" w14:textId="77777777" w:rsidR="000F17E5" w:rsidRDefault="000F17E5">
      <w:pPr>
        <w:ind w:left="-993"/>
        <w:jc w:val="center"/>
        <w:rPr>
          <w:b/>
          <w:sz w:val="24"/>
        </w:rPr>
      </w:pPr>
    </w:p>
    <w:p w14:paraId="200C645C" w14:textId="77777777" w:rsidR="000F17E5" w:rsidRDefault="004A547D">
      <w:pPr>
        <w:pStyle w:val="a6"/>
        <w:jc w:val="center"/>
        <w:rPr>
          <w:b/>
          <w:sz w:val="28"/>
        </w:rPr>
      </w:pPr>
      <w:r>
        <w:rPr>
          <w:b/>
          <w:sz w:val="28"/>
        </w:rPr>
        <w:t>Религиоведение 47.03.03</w:t>
      </w:r>
    </w:p>
    <w:tbl>
      <w:tblPr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351"/>
        <w:gridCol w:w="3441"/>
        <w:gridCol w:w="1417"/>
        <w:gridCol w:w="2550"/>
        <w:gridCol w:w="1278"/>
      </w:tblGrid>
      <w:tr w:rsidR="000F17E5" w14:paraId="6A8110BE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9D7E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051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FB6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ДИСЦИПЛИНА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3A6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B9F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B41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6D360E9E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BECDB5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Понедельник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C4E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20A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ECD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3FA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F132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A14FC86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1C4DAE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2F1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9.50 - 11.55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C2D3C" w14:textId="77777777" w:rsidR="000F17E5" w:rsidRDefault="000F17E5">
            <w:pPr>
              <w:ind w:left="38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AB263" w14:textId="77777777" w:rsidR="000F17E5" w:rsidRDefault="000F17E5">
            <w:pPr>
              <w:ind w:left="99"/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6B86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3649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869DC37" w14:textId="77777777">
        <w:trPr>
          <w:trHeight w:val="14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90E9B7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3F667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  <w:p w14:paraId="5D736C5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13.45-14.30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4DF9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Религиозно-философские системы Востока (</w:t>
            </w:r>
            <w:proofErr w:type="spellStart"/>
            <w:r>
              <w:rPr>
                <w:sz w:val="22"/>
              </w:rPr>
              <w:t>л,с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51E7B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lang w:val="en-US"/>
              </w:rPr>
              <w:t>онлайн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85C7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Бурлуцкий</w:t>
            </w:r>
            <w:proofErr w:type="spellEnd"/>
            <w:r>
              <w:rPr>
                <w:sz w:val="22"/>
                <w:lang w:val="en-US"/>
              </w:rPr>
              <w:t xml:space="preserve"> А.Н.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0FA0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тимс</w:t>
            </w:r>
            <w:proofErr w:type="spellEnd"/>
          </w:p>
        </w:tc>
      </w:tr>
      <w:tr w:rsidR="000F17E5" w14:paraId="77F8AB7B" w14:textId="77777777">
        <w:trPr>
          <w:trHeight w:val="14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D22E43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728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58342" w14:textId="77777777" w:rsidR="000F17E5" w:rsidRDefault="000F17E5">
            <w:pPr>
              <w:jc w:val="center"/>
              <w:rPr>
                <w:color w:val="0000F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258D3" w14:textId="77777777" w:rsidR="000F17E5" w:rsidRDefault="000F17E5">
            <w:pPr>
              <w:jc w:val="center"/>
              <w:rPr>
                <w:color w:val="0000FF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83A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CEB0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47AA85C9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D09EE3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944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62DE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C130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B22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26E5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0311557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5B4CC4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05B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B16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7AA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61C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6DAE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7177AD3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44B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AB5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7F1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ДИСЦИПЛИНА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D52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26B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C58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6161005D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D63EF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Вторник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813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143B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0092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17F7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EC59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74C80706" w14:textId="77777777">
        <w:trPr>
          <w:trHeight w:val="147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272788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988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  <w:p w14:paraId="57ED060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D5C3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79DF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13F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1D84" w14:textId="77777777" w:rsidR="000F17E5" w:rsidRDefault="000F17E5">
            <w:pPr>
              <w:jc w:val="center"/>
              <w:rPr>
                <w:sz w:val="22"/>
                <w:szCs w:val="16"/>
              </w:rPr>
            </w:pPr>
          </w:p>
        </w:tc>
      </w:tr>
      <w:tr w:rsidR="000F17E5" w14:paraId="03E2F03C" w14:textId="77777777">
        <w:trPr>
          <w:trHeight w:val="262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C7F78E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62B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  <w:p w14:paraId="6C2B803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78551" w14:textId="77777777" w:rsidR="000F17E5" w:rsidRDefault="004A547D">
            <w:pPr>
              <w:ind w:left="38"/>
              <w:jc w:val="center"/>
              <w:rPr>
                <w:sz w:val="22"/>
              </w:rPr>
            </w:pPr>
            <w:r>
              <w:rPr>
                <w:sz w:val="22"/>
              </w:rPr>
              <w:t>Логика и теория аргументации (л)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5C20" w14:textId="77777777" w:rsidR="000F17E5" w:rsidRDefault="004A547D">
            <w:pPr>
              <w:ind w:left="99"/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58AA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Бакулов</w:t>
            </w:r>
            <w:proofErr w:type="spellEnd"/>
            <w:r>
              <w:rPr>
                <w:sz w:val="22"/>
              </w:rPr>
              <w:t xml:space="preserve"> В.Д..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4F48" w14:textId="77777777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247</w:t>
            </w:r>
          </w:p>
        </w:tc>
      </w:tr>
      <w:tr w:rsidR="000F17E5" w14:paraId="02F6D78C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05C58A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C9B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2243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Логика и теория аргументации (с)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476C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E8D7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Плахотнюк Я.А.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E070" w14:textId="2F410DA0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247</w:t>
            </w:r>
          </w:p>
        </w:tc>
      </w:tr>
      <w:tr w:rsidR="000F17E5" w14:paraId="2F420983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DC73DE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52B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CEF5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ACB2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5A75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338A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2A0AE1E8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398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2A4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964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46C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157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42C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799F119A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2A7866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Среда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063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8.00- 10.25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F3B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1FD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165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Коляда Н.А.</w:t>
            </w:r>
          </w:p>
          <w:p w14:paraId="3B9F0B9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Тюрина О.В.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791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4309D15F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3D661EF1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C49AC2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6F65" w14:textId="77777777" w:rsidR="000F17E5" w:rsidRDefault="004A547D">
            <w:pPr>
              <w:rPr>
                <w:sz w:val="24"/>
              </w:rPr>
            </w:pPr>
            <w:r>
              <w:rPr>
                <w:sz w:val="22"/>
              </w:rPr>
              <w:t>10.55- 13.20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445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Иностранный язык (английский)</w:t>
            </w:r>
          </w:p>
          <w:p w14:paraId="5924C564" w14:textId="77777777" w:rsidR="000F17E5" w:rsidRDefault="000F17E5">
            <w:pPr>
              <w:jc w:val="center"/>
              <w:rPr>
                <w:sz w:val="22"/>
              </w:rPr>
            </w:pPr>
          </w:p>
          <w:p w14:paraId="2A4BBBE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ABF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F77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Годованая</w:t>
            </w:r>
            <w:proofErr w:type="spellEnd"/>
            <w:r>
              <w:rPr>
                <w:sz w:val="22"/>
              </w:rPr>
              <w:t xml:space="preserve"> О.Н.</w:t>
            </w:r>
          </w:p>
          <w:p w14:paraId="047F84E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Толстихина Е.В.</w:t>
            </w:r>
          </w:p>
          <w:p w14:paraId="58135F6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Вакуленко Д.А.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555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41CD15E1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3C3D70ED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7EBBE8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00E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E71E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FCB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EDC1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69DD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4F8F3EB5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249857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CD3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C02C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9269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1777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8D91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409E1075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FB3317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E9F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E5F7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59C2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B0C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7921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2013D4CE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E2E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F22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583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3E8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80F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319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72CD73F0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268BF8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Четверг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5BD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DAFF" w14:textId="77777777" w:rsidR="000F17E5" w:rsidRDefault="000F17E5">
            <w:pPr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F8B7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D3F6" w14:textId="77777777" w:rsidR="000F17E5" w:rsidRDefault="000F17E5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C92B" w14:textId="77777777" w:rsidR="000F17E5" w:rsidRDefault="000F17E5">
            <w:pPr>
              <w:jc w:val="center"/>
              <w:rPr>
                <w:sz w:val="24"/>
              </w:rPr>
            </w:pPr>
          </w:p>
        </w:tc>
      </w:tr>
      <w:tr w:rsidR="000F17E5" w14:paraId="415C9D4B" w14:textId="7777777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C54A599" w14:textId="77777777" w:rsidR="000F17E5" w:rsidRDefault="000F17E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DD7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  <w:p w14:paraId="3BC772D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453B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Физическая культура и спорт (с)</w:t>
            </w:r>
            <w:r>
              <w:rPr>
                <w:sz w:val="22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700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1A0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Седлов Семен Иванович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C9FC" w14:textId="77777777" w:rsidR="000F17E5" w:rsidRDefault="004A5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</w:tr>
      <w:tr w:rsidR="000F17E5" w14:paraId="74B1E2FD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6E8681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B04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353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История России (с)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581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2F92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Галуза</w:t>
            </w:r>
            <w:proofErr w:type="spellEnd"/>
            <w:r>
              <w:rPr>
                <w:sz w:val="22"/>
              </w:rPr>
              <w:t xml:space="preserve"> Надежда Валерьевна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10057" w14:textId="77777777" w:rsidR="000F17E5" w:rsidRDefault="004A5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</w:tr>
      <w:tr w:rsidR="000F17E5" w14:paraId="42A47E12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9CAA56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608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  <w:p w14:paraId="417DDE0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15.50-16.35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B1F54" w14:textId="77777777" w:rsidR="000F17E5" w:rsidRDefault="004A547D">
            <w:pPr>
              <w:ind w:right="-502"/>
              <w:jc w:val="center"/>
              <w:rPr>
                <w:sz w:val="22"/>
              </w:rPr>
            </w:pPr>
            <w:r>
              <w:rPr>
                <w:sz w:val="22"/>
              </w:rPr>
              <w:t>История религий  (</w:t>
            </w:r>
            <w:proofErr w:type="spellStart"/>
            <w:r>
              <w:rPr>
                <w:sz w:val="22"/>
              </w:rPr>
              <w:t>л,с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9363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4A9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Раевский А.Н.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1C23" w14:textId="77777777" w:rsidR="000F17E5" w:rsidRDefault="004A5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</w:tr>
      <w:tr w:rsidR="000F17E5" w14:paraId="249A6567" w14:textId="77777777">
        <w:trPr>
          <w:trHeight w:val="208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634453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63F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16.40-17.25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60EA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4D2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1191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C2B0" w14:textId="77777777" w:rsidR="000F17E5" w:rsidRDefault="000F17E5"/>
        </w:tc>
      </w:tr>
      <w:tr w:rsidR="000F17E5" w14:paraId="596A2244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ED8B2E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F80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1F2B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D1EB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E59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F968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2CAF9350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3A7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F3E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A44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1FA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666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ECC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48D882C2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9741AF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Пятница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D70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632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2EB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A4B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7B88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641D0DAF" w14:textId="77777777">
        <w:trPr>
          <w:trHeight w:val="926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B2CEBB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B7B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EFD69C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России (л)</w:t>
            </w:r>
          </w:p>
          <w:p w14:paraId="262262A7" w14:textId="77777777" w:rsidR="000F17E5" w:rsidRDefault="000F17E5">
            <w:pPr>
              <w:jc w:val="center"/>
              <w:rPr>
                <w:sz w:val="22"/>
              </w:rPr>
            </w:pPr>
          </w:p>
          <w:p w14:paraId="2C4D9DDA" w14:textId="77777777" w:rsidR="000F17E5" w:rsidRDefault="000F17E5">
            <w:pPr>
              <w:jc w:val="center"/>
              <w:rPr>
                <w:sz w:val="22"/>
              </w:rPr>
            </w:pPr>
          </w:p>
          <w:p w14:paraId="6353FE8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религий России (л)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DDA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  <w:p w14:paraId="4E06B0C3" w14:textId="77777777" w:rsidR="000F17E5" w:rsidRDefault="000F17E5">
            <w:pPr>
              <w:jc w:val="center"/>
              <w:rPr>
                <w:sz w:val="22"/>
              </w:rPr>
            </w:pPr>
          </w:p>
          <w:p w14:paraId="6EA38A8B" w14:textId="77777777" w:rsidR="000F17E5" w:rsidRDefault="000F17E5">
            <w:pPr>
              <w:jc w:val="center"/>
              <w:rPr>
                <w:sz w:val="22"/>
              </w:rPr>
            </w:pPr>
          </w:p>
          <w:p w14:paraId="68D3EC48" w14:textId="77777777" w:rsidR="000F17E5" w:rsidRDefault="000F17E5">
            <w:pPr>
              <w:jc w:val="center"/>
              <w:rPr>
                <w:sz w:val="22"/>
              </w:rPr>
            </w:pPr>
          </w:p>
          <w:p w14:paraId="3B908F9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A21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Крот Максим Николаевич</w:t>
            </w:r>
          </w:p>
          <w:p w14:paraId="12958A5A" w14:textId="77777777" w:rsidR="000F17E5" w:rsidRDefault="000F17E5">
            <w:pPr>
              <w:jc w:val="center"/>
              <w:rPr>
                <w:sz w:val="22"/>
              </w:rPr>
            </w:pPr>
          </w:p>
          <w:p w14:paraId="1FC174D8" w14:textId="77777777" w:rsidR="000F17E5" w:rsidRDefault="000F17E5">
            <w:pPr>
              <w:jc w:val="center"/>
              <w:rPr>
                <w:sz w:val="22"/>
              </w:rPr>
            </w:pPr>
          </w:p>
          <w:p w14:paraId="26A9094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Раевский А.Н.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424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  <w:p w14:paraId="5A79C90C" w14:textId="77777777" w:rsidR="000F17E5" w:rsidRDefault="000F17E5">
            <w:pPr>
              <w:jc w:val="center"/>
              <w:rPr>
                <w:sz w:val="22"/>
              </w:rPr>
            </w:pPr>
          </w:p>
          <w:p w14:paraId="60E083EB" w14:textId="77777777" w:rsidR="000F17E5" w:rsidRDefault="000F17E5">
            <w:pPr>
              <w:jc w:val="center"/>
              <w:rPr>
                <w:sz w:val="22"/>
              </w:rPr>
            </w:pPr>
          </w:p>
          <w:p w14:paraId="478B0285" w14:textId="77777777" w:rsidR="000F17E5" w:rsidRDefault="000F17E5">
            <w:pPr>
              <w:jc w:val="center"/>
              <w:rPr>
                <w:sz w:val="22"/>
              </w:rPr>
            </w:pPr>
          </w:p>
          <w:p w14:paraId="7AC8A25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 w:rsidR="000F17E5" w14:paraId="33C47D83" w14:textId="77777777">
        <w:trPr>
          <w:trHeight w:val="303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353E2A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880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0C19" w14:textId="77777777" w:rsidR="000F17E5" w:rsidRDefault="004A547D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Социальная философия (</w:t>
            </w:r>
            <w:proofErr w:type="spellStart"/>
            <w:r>
              <w:rPr>
                <w:color w:val="auto"/>
                <w:sz w:val="22"/>
              </w:rPr>
              <w:t>л,с</w:t>
            </w:r>
            <w:proofErr w:type="spellEnd"/>
            <w:r>
              <w:rPr>
                <w:color w:val="auto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9A1E3" w14:textId="77777777" w:rsidR="000F17E5" w:rsidRDefault="004A547D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8F96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Кочетов М.Н.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FAD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 w:rsidR="000F17E5" w14:paraId="0FE77FEC" w14:textId="77777777">
        <w:trPr>
          <w:trHeight w:val="243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C39AC0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54C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13.45-14.30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A6C0" w14:textId="77777777" w:rsidR="000F17E5" w:rsidRDefault="004A547D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Социальная философия (</w:t>
            </w:r>
            <w:proofErr w:type="spellStart"/>
            <w:r>
              <w:rPr>
                <w:color w:val="auto"/>
                <w:sz w:val="22"/>
              </w:rPr>
              <w:t>л,с</w:t>
            </w:r>
            <w:proofErr w:type="spellEnd"/>
            <w:r>
              <w:rPr>
                <w:color w:val="auto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4035" w14:textId="77777777" w:rsidR="000F17E5" w:rsidRDefault="004A547D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AFDA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Кочетов М.Н.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140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 w:rsidR="000F17E5" w14:paraId="4D8713C4" w14:textId="77777777">
        <w:trPr>
          <w:trHeight w:val="243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7136D8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C54D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14.35-15.20</w:t>
            </w:r>
          </w:p>
          <w:p w14:paraId="1304979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15.50-16.35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477C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религий России (с)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A31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5919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Белослюдова 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C35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 w:rsidR="000F17E5" w14:paraId="6535BDA2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7B0278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5EBC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0CFF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26D3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C781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4586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17ECB167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63A96A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643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BEBC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2E21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4FF9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DD44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771C9844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386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FA3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815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AAE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C59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128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30D83EC0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BC95BB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Суббота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B85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9F8A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ECE9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EEAD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40E9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1F40F0BE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64A0ED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B60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D897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Христианская теология государства и права (л)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F14D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2AE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Овчинников </w:t>
            </w:r>
            <w:proofErr w:type="spellStart"/>
            <w:r>
              <w:rPr>
                <w:sz w:val="22"/>
              </w:rPr>
              <w:t>Ал.Игоревич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EC64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34EB417E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5F13D3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271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D14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Христианская теология государства и права (с)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1474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8768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Ларионов </w:t>
            </w:r>
            <w:proofErr w:type="spellStart"/>
            <w:r>
              <w:rPr>
                <w:sz w:val="22"/>
              </w:rPr>
              <w:t>Ал.Ник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3B95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74F00E0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83D26D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DBD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C72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F761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DEB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2777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524519CF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7E4863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3F9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E41D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BDD5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54FD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2CE3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4B2E5414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2694C4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48E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94F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E7E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6798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6C3E" w14:textId="77777777" w:rsidR="000F17E5" w:rsidRDefault="000F17E5">
            <w:pPr>
              <w:rPr>
                <w:sz w:val="22"/>
              </w:rPr>
            </w:pPr>
          </w:p>
        </w:tc>
      </w:tr>
    </w:tbl>
    <w:p w14:paraId="101BC5EF" w14:textId="77777777" w:rsidR="000F17E5" w:rsidRDefault="004A547D">
      <w:pPr>
        <w:pStyle w:val="a6"/>
        <w:jc w:val="center"/>
        <w:rPr>
          <w:b/>
          <w:sz w:val="28"/>
        </w:rPr>
      </w:pPr>
      <w:r>
        <w:rPr>
          <w:b/>
          <w:sz w:val="28"/>
        </w:rPr>
        <w:t xml:space="preserve"> Теология 48.03.01</w:t>
      </w:r>
    </w:p>
    <w:tbl>
      <w:tblPr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351"/>
        <w:gridCol w:w="3441"/>
        <w:gridCol w:w="1417"/>
        <w:gridCol w:w="2550"/>
        <w:gridCol w:w="1278"/>
      </w:tblGrid>
      <w:tr w:rsidR="000F17E5" w14:paraId="1D44AD01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D0B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BE7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17C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ДИСЦИПЛИНА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570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0FD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16C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5863F63B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06BC58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Понедельник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90B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22F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337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321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B4A7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28F51C9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B6C422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F0B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9.50 - 11.25</w:t>
            </w:r>
          </w:p>
          <w:p w14:paraId="4FEA785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11.55-12.40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835C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Основы древнегреческого языка (</w:t>
            </w:r>
            <w:proofErr w:type="spellStart"/>
            <w:r>
              <w:rPr>
                <w:sz w:val="22"/>
              </w:rPr>
              <w:t>л,с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565C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8715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Карпун</w:t>
            </w:r>
            <w:proofErr w:type="spellEnd"/>
            <w:r>
              <w:rPr>
                <w:sz w:val="22"/>
              </w:rPr>
              <w:t xml:space="preserve"> М.А.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BBE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</w:tr>
      <w:tr w:rsidR="000F17E5" w14:paraId="195078DA" w14:textId="77777777">
        <w:trPr>
          <w:trHeight w:val="14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87DCA2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7D3D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CCE31" w14:textId="77777777" w:rsidR="000F17E5" w:rsidRDefault="000F17E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6070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F950" w14:textId="77777777" w:rsidR="000F17E5" w:rsidRDefault="000F17E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55F4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3535DAE" w14:textId="77777777">
        <w:trPr>
          <w:trHeight w:val="14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60274D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EF5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D3FC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8BC4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E6FD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EC77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BD456E9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011B31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7E1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9D3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A05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D09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0249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1936A7A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B54F52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5C1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53E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26B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264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FB8C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04796BE5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89A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476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C04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ДИСЦИПЛИНА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74B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EE5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B32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1A2A1967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BA15C7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Вторник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046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60A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D778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A7D2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A2EC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0CFA0B3F" w14:textId="77777777">
        <w:trPr>
          <w:trHeight w:val="147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B42894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82F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  <w:p w14:paraId="4EB758F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8CB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9B5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C24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4BFA" w14:textId="77777777" w:rsidR="000F17E5" w:rsidRDefault="000F17E5">
            <w:pPr>
              <w:jc w:val="center"/>
              <w:rPr>
                <w:sz w:val="22"/>
                <w:szCs w:val="16"/>
              </w:rPr>
            </w:pPr>
          </w:p>
        </w:tc>
      </w:tr>
      <w:tr w:rsidR="000F17E5" w14:paraId="04C00E90" w14:textId="77777777">
        <w:trPr>
          <w:trHeight w:val="262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003C1A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863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  <w:p w14:paraId="661D882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07620" w14:textId="77777777" w:rsidR="000F17E5" w:rsidRDefault="004A547D">
            <w:pPr>
              <w:ind w:left="38"/>
              <w:jc w:val="center"/>
              <w:rPr>
                <w:sz w:val="22"/>
              </w:rPr>
            </w:pPr>
            <w:r>
              <w:rPr>
                <w:sz w:val="22"/>
              </w:rPr>
              <w:t>Логика и теория аргументации (л)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FCEB" w14:textId="77777777" w:rsidR="000F17E5" w:rsidRDefault="004A547D">
            <w:pPr>
              <w:ind w:left="99"/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58ADD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Бакулов</w:t>
            </w:r>
            <w:proofErr w:type="spellEnd"/>
            <w:r>
              <w:rPr>
                <w:sz w:val="22"/>
              </w:rPr>
              <w:t xml:space="preserve"> В.Д..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32B3" w14:textId="77777777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247</w:t>
            </w:r>
          </w:p>
        </w:tc>
      </w:tr>
      <w:tr w:rsidR="000F17E5" w14:paraId="3C19779B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1D4D28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96EB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76A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Логика и теория аргументации (с)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4048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50B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Плахотнюк Я.А.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7218" w14:textId="6F7DC6B5" w:rsidR="000F17E5" w:rsidRDefault="004A547D" w:rsidP="004A547D">
            <w:pPr>
              <w:jc w:val="center"/>
            </w:pPr>
            <w:r>
              <w:rPr>
                <w:sz w:val="22"/>
                <w:szCs w:val="16"/>
              </w:rPr>
              <w:t>247</w:t>
            </w:r>
          </w:p>
        </w:tc>
      </w:tr>
      <w:tr w:rsidR="000F17E5" w14:paraId="50AA7608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D27068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21E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15.50- 17.25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C87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E0B1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0549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91DB" w14:textId="77777777" w:rsidR="000F17E5" w:rsidRDefault="000F17E5"/>
        </w:tc>
      </w:tr>
      <w:tr w:rsidR="000F17E5" w14:paraId="3BFF0ADA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63B7CA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A32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DF27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703A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62EA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746A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2A5347BD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5C1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F32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76C6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E2B1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6E7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95D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4A90AE3C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06ED16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Среда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0A7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8.00- 10.25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4B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FA0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6F7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Коляда Н.А.</w:t>
            </w:r>
          </w:p>
          <w:p w14:paraId="03188CC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Тюрина О.В.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7D2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4B57449A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7C77DB71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554F2B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DF92" w14:textId="77777777" w:rsidR="000F17E5" w:rsidRDefault="004A547D">
            <w:pPr>
              <w:rPr>
                <w:sz w:val="24"/>
              </w:rPr>
            </w:pPr>
            <w:r>
              <w:rPr>
                <w:sz w:val="22"/>
              </w:rPr>
              <w:t>10.55- 13.20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459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Иностранный язык (английский)</w:t>
            </w:r>
          </w:p>
          <w:p w14:paraId="3C2A3D3A" w14:textId="77777777" w:rsidR="000F17E5" w:rsidRDefault="000F17E5">
            <w:pPr>
              <w:jc w:val="center"/>
              <w:rPr>
                <w:sz w:val="22"/>
              </w:rPr>
            </w:pPr>
          </w:p>
          <w:p w14:paraId="1ED9C04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7AD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B8DD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Годованая</w:t>
            </w:r>
            <w:proofErr w:type="spellEnd"/>
            <w:r>
              <w:rPr>
                <w:sz w:val="22"/>
              </w:rPr>
              <w:t xml:space="preserve"> О.Н.</w:t>
            </w:r>
          </w:p>
          <w:p w14:paraId="619F420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Толстихина Е.В.</w:t>
            </w:r>
          </w:p>
          <w:p w14:paraId="54030E6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Вакуленко Д.А.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AE7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7E946217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1B6623F3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D75737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D1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DC9F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8888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0FA2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0F93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133560D4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E0FF48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A29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528F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B3D9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F486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2174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3853A7CB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76F2F3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F43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F937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84D6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1D61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A5FF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4F7A6DB3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5B5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8F2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F3B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84E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531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3A8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1FF5A2CA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BDD32C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Четверг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4A2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D1BE" w14:textId="77777777" w:rsidR="000F17E5" w:rsidRDefault="000F17E5">
            <w:pPr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1D6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FD2D" w14:textId="77777777" w:rsidR="000F17E5" w:rsidRDefault="000F17E5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542C" w14:textId="77777777" w:rsidR="000F17E5" w:rsidRDefault="000F17E5">
            <w:pPr>
              <w:jc w:val="center"/>
              <w:rPr>
                <w:sz w:val="24"/>
              </w:rPr>
            </w:pPr>
          </w:p>
        </w:tc>
      </w:tr>
      <w:tr w:rsidR="000F17E5" w14:paraId="184E94D0" w14:textId="7777777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C189E27" w14:textId="77777777" w:rsidR="000F17E5" w:rsidRDefault="000F17E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85B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  <w:p w14:paraId="61728B7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B7BD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Физическая культура и спорт (с)</w:t>
            </w:r>
            <w:r>
              <w:rPr>
                <w:sz w:val="22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0363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5B7A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Седлов Семен Иванович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9189" w14:textId="77777777" w:rsidR="000F17E5" w:rsidRDefault="004A5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</w:tr>
      <w:tr w:rsidR="000F17E5" w14:paraId="1B64377E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BAC6AD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5FA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6F3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История России (с)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34C0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1A7ED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Галуза</w:t>
            </w:r>
            <w:proofErr w:type="spellEnd"/>
            <w:r>
              <w:rPr>
                <w:sz w:val="22"/>
              </w:rPr>
              <w:t xml:space="preserve"> Надежда Валерьевна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EA0A3" w14:textId="77777777" w:rsidR="000F17E5" w:rsidRDefault="004A5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</w:tr>
      <w:tr w:rsidR="000F17E5" w14:paraId="5E93F883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53D183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312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  <w:p w14:paraId="47362AE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15.50-16.35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BE7CA" w14:textId="77777777" w:rsidR="000F17E5" w:rsidRDefault="004A547D">
            <w:pPr>
              <w:ind w:right="-502"/>
              <w:jc w:val="center"/>
              <w:rPr>
                <w:sz w:val="22"/>
              </w:rPr>
            </w:pPr>
            <w:r>
              <w:rPr>
                <w:sz w:val="22"/>
              </w:rPr>
              <w:t>История религий  (</w:t>
            </w:r>
            <w:proofErr w:type="spellStart"/>
            <w:r>
              <w:rPr>
                <w:sz w:val="22"/>
              </w:rPr>
              <w:t>л,с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96EB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E9E6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Раевский А.Н.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BEF9" w14:textId="77777777" w:rsidR="000F17E5" w:rsidRDefault="004A5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</w:tr>
      <w:tr w:rsidR="000F17E5" w14:paraId="73E38837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F8DE49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2D4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16.40-17.25</w:t>
            </w:r>
          </w:p>
          <w:p w14:paraId="2CBABDB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17.40-18.25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95AE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E95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2320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2068" w14:textId="77777777" w:rsidR="000F17E5" w:rsidRDefault="000F17E5"/>
        </w:tc>
      </w:tr>
      <w:tr w:rsidR="000F17E5" w14:paraId="69FC3B84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56A918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AD4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FD59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04A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C73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5D04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24D07DC9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BA5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125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D6B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7BB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D65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AAC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096743E9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7A703E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Пятница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B7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553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C45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C05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54CE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30D63EC3" w14:textId="77777777">
        <w:trPr>
          <w:trHeight w:val="108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A1CDB3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EB7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A58FEDF" w14:textId="77777777" w:rsidR="000F17E5" w:rsidRDefault="004A547D">
            <w:pPr>
              <w:jc w:val="both"/>
              <w:rPr>
                <w:sz w:val="22"/>
              </w:rPr>
            </w:pPr>
            <w:r>
              <w:rPr>
                <w:sz w:val="22"/>
              </w:rPr>
              <w:t>История России (л)</w:t>
            </w:r>
          </w:p>
          <w:p w14:paraId="0232648B" w14:textId="77777777" w:rsidR="000F17E5" w:rsidRDefault="000F17E5">
            <w:pPr>
              <w:jc w:val="center"/>
              <w:rPr>
                <w:sz w:val="22"/>
              </w:rPr>
            </w:pPr>
          </w:p>
          <w:p w14:paraId="6268B4F5" w14:textId="77777777" w:rsidR="000F17E5" w:rsidRDefault="000F17E5">
            <w:pPr>
              <w:jc w:val="center"/>
              <w:rPr>
                <w:sz w:val="22"/>
              </w:rPr>
            </w:pPr>
          </w:p>
          <w:p w14:paraId="7AEF9D4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История религий России (л)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8FC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  <w:p w14:paraId="30839820" w14:textId="77777777" w:rsidR="000F17E5" w:rsidRDefault="000F17E5">
            <w:pPr>
              <w:jc w:val="center"/>
              <w:rPr>
                <w:sz w:val="22"/>
              </w:rPr>
            </w:pPr>
          </w:p>
          <w:p w14:paraId="6E6144DD" w14:textId="77777777" w:rsidR="000F17E5" w:rsidRDefault="000F17E5">
            <w:pPr>
              <w:jc w:val="center"/>
              <w:rPr>
                <w:sz w:val="22"/>
              </w:rPr>
            </w:pPr>
          </w:p>
          <w:p w14:paraId="46E721D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C11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Крот Максим Николаевич</w:t>
            </w:r>
          </w:p>
          <w:p w14:paraId="1FA654FE" w14:textId="77777777" w:rsidR="000F17E5" w:rsidRDefault="000F17E5">
            <w:pPr>
              <w:jc w:val="center"/>
              <w:rPr>
                <w:sz w:val="22"/>
              </w:rPr>
            </w:pPr>
          </w:p>
          <w:p w14:paraId="02DCF88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Раевский А.Н.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A06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  <w:p w14:paraId="0B302735" w14:textId="77777777" w:rsidR="000F17E5" w:rsidRDefault="000F17E5">
            <w:pPr>
              <w:jc w:val="center"/>
              <w:rPr>
                <w:sz w:val="22"/>
              </w:rPr>
            </w:pPr>
          </w:p>
          <w:p w14:paraId="01B90618" w14:textId="77777777" w:rsidR="000F17E5" w:rsidRDefault="000F17E5">
            <w:pPr>
              <w:jc w:val="center"/>
              <w:rPr>
                <w:sz w:val="22"/>
              </w:rPr>
            </w:pPr>
          </w:p>
          <w:p w14:paraId="469151E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 w:rsidR="000F17E5" w14:paraId="0BAEF6BD" w14:textId="77777777">
        <w:trPr>
          <w:trHeight w:val="286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55A166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A4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298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религий России (с)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052C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6E69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Белослюдова 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6E3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</w:tr>
      <w:tr w:rsidR="000F17E5" w14:paraId="79D16DA1" w14:textId="77777777">
        <w:trPr>
          <w:trHeight w:val="243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3785D3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37B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CED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BB8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687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D446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053FE86F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DB0AA3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511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15.50-16.35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06B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666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A68E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16F3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5E9A92FF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B5C192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E02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0377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886C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730A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8F1D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0D74C404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D24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EE3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0BB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411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B0C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63E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4701D88B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082B8A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Суббота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5C5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FF56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1E96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5949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8879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29B05246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F89E15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B93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2628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Христианская теология государства и права (л)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2C5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DA04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Овчинников </w:t>
            </w:r>
            <w:proofErr w:type="spellStart"/>
            <w:r>
              <w:rPr>
                <w:sz w:val="22"/>
              </w:rPr>
              <w:t>Ал.Игоревич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9CA8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2A24F2F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63AF2C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C4F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3879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Христианская теология государства и права (с)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E851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9D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Ларионов </w:t>
            </w:r>
            <w:proofErr w:type="spellStart"/>
            <w:r>
              <w:rPr>
                <w:sz w:val="22"/>
              </w:rPr>
              <w:t>Ал.Ник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0A91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9DE498D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F14619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3A1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EEB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35FB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6B62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6351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780CEDFF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EC79AF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E0C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43C5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F99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5F8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300C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685F7A7A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9ECD4A" w14:textId="77777777" w:rsidR="000F17E5" w:rsidRDefault="000F17E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9EC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CAC1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B27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E6A8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8A84" w14:textId="77777777" w:rsidR="000F17E5" w:rsidRDefault="000F17E5">
            <w:pPr>
              <w:rPr>
                <w:sz w:val="22"/>
              </w:rPr>
            </w:pPr>
          </w:p>
        </w:tc>
      </w:tr>
    </w:tbl>
    <w:p w14:paraId="65D1B931" w14:textId="77777777" w:rsidR="000F17E5" w:rsidRDefault="000F17E5">
      <w:pPr>
        <w:pStyle w:val="a9"/>
        <w:numPr>
          <w:ilvl w:val="1"/>
          <w:numId w:val="2"/>
        </w:numPr>
        <w:ind w:left="1134"/>
        <w:jc w:val="center"/>
        <w:rPr>
          <w:b/>
          <w:sz w:val="24"/>
        </w:rPr>
      </w:pPr>
    </w:p>
    <w:p w14:paraId="676B6A98" w14:textId="77777777" w:rsidR="000F17E5" w:rsidRDefault="004A547D">
      <w:pPr>
        <w:pStyle w:val="a9"/>
        <w:numPr>
          <w:ilvl w:val="1"/>
          <w:numId w:val="2"/>
        </w:numPr>
        <w:ind w:left="1134"/>
        <w:jc w:val="center"/>
        <w:rPr>
          <w:b/>
          <w:sz w:val="24"/>
        </w:rPr>
      </w:pPr>
      <w:r>
        <w:rPr>
          <w:b/>
          <w:sz w:val="24"/>
        </w:rPr>
        <w:t>Культурология 51.03.01</w:t>
      </w:r>
    </w:p>
    <w:p w14:paraId="12093891" w14:textId="77777777" w:rsidR="000F17E5" w:rsidRDefault="000F17E5">
      <w:pPr>
        <w:jc w:val="center"/>
        <w:rPr>
          <w:b/>
          <w:sz w:val="24"/>
        </w:rPr>
      </w:pPr>
    </w:p>
    <w:tbl>
      <w:tblPr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362"/>
        <w:gridCol w:w="3422"/>
        <w:gridCol w:w="1466"/>
        <w:gridCol w:w="2534"/>
        <w:gridCol w:w="1083"/>
      </w:tblGrid>
      <w:tr w:rsidR="000F17E5" w14:paraId="1558721B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81E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FB59" w14:textId="77777777" w:rsidR="000F17E5" w:rsidRDefault="004A547D">
            <w:pPr>
              <w:ind w:left="-134" w:firstLine="134"/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EC9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346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</w:t>
            </w:r>
          </w:p>
          <w:p w14:paraId="268292D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обучения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1FE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DAE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АУД.</w:t>
            </w:r>
          </w:p>
        </w:tc>
      </w:tr>
      <w:tr w:rsidR="000F17E5" w14:paraId="4F8DF03F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A2E092" w14:textId="77777777" w:rsidR="000F17E5" w:rsidRDefault="004A547D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понедельник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25D4" w14:textId="77777777" w:rsidR="000F17E5" w:rsidRDefault="004A547D">
            <w:pPr>
              <w:ind w:left="-20" w:right="283"/>
              <w:jc w:val="both"/>
              <w:rPr>
                <w:sz w:val="22"/>
              </w:rPr>
            </w:pPr>
            <w:r>
              <w:rPr>
                <w:sz w:val="22"/>
              </w:rPr>
              <w:t>8.00-9.35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0689" w14:textId="77777777" w:rsidR="000F17E5" w:rsidRDefault="000F17E5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E5A6" w14:textId="77777777" w:rsidR="000F17E5" w:rsidRDefault="000F17E5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36EF" w14:textId="77777777" w:rsidR="000F17E5" w:rsidRDefault="000F17E5"/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D453" w14:textId="77777777" w:rsidR="000F17E5" w:rsidRDefault="000F17E5"/>
        </w:tc>
      </w:tr>
      <w:tr w:rsidR="000F17E5" w14:paraId="0753B642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0F640F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2A05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9.50 - 11.25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1DC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и теория художественной культуры (л) с 15 марта  2026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C565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A975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Липец Е.Ю.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565B" w14:textId="77777777" w:rsidR="000F17E5" w:rsidRDefault="004A5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 w:rsidR="000F17E5" w14:paraId="0FBF4E64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04C984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BD675" w14:textId="77777777" w:rsidR="000F17E5" w:rsidRDefault="004A547D">
            <w:pPr>
              <w:jc w:val="both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60AF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Музееведение и охрана объектов культурного наследия (л)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ADF2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5716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Кириллова О.С.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5EEF" w14:textId="77777777" w:rsidR="000F17E5" w:rsidRDefault="004A5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</w:tr>
      <w:tr w:rsidR="000F17E5" w14:paraId="5EF749CB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007C1B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A3D4" w14:textId="77777777" w:rsidR="000F17E5" w:rsidRDefault="004A547D">
            <w:pPr>
              <w:jc w:val="both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40EE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Музееведение и охрана объектов культурного наследия (с)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184D2" w14:textId="77777777" w:rsidR="000F17E5" w:rsidRDefault="004A547D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ABA5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Кириллова О.С.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F4F1" w14:textId="77777777" w:rsidR="000F17E5" w:rsidRDefault="004A5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</w:tr>
      <w:tr w:rsidR="000F17E5" w14:paraId="0DFC8075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7A3A47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A5B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15.50-16.35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77B5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FA43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19A3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CA96" w14:textId="77777777" w:rsidR="000F17E5" w:rsidRDefault="000F17E5"/>
        </w:tc>
      </w:tr>
      <w:tr w:rsidR="000F17E5" w14:paraId="65A438E5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C7EB3A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09B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16.40-17.25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7B1FD" w14:textId="77777777" w:rsidR="000F17E5" w:rsidRDefault="000F17E5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C98C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AFDB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7745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42D6B41A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600083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9D0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298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A35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CA4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9B60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70C6C2E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6D0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B15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A2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67D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</w:t>
            </w:r>
          </w:p>
          <w:p w14:paraId="14B0C22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обучения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FF8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5F0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АУД.</w:t>
            </w:r>
          </w:p>
        </w:tc>
      </w:tr>
      <w:tr w:rsidR="000F17E5" w14:paraId="09F837B2" w14:textId="77777777">
        <w:trPr>
          <w:trHeight w:val="7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80FEEE" w14:textId="77777777" w:rsidR="000F17E5" w:rsidRDefault="004A547D">
            <w:pPr>
              <w:ind w:left="113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вторник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3E8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FC8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DB2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3A7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F297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4F506064" w14:textId="77777777">
        <w:trPr>
          <w:trHeight w:val="7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9B549C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AD4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09.50-11.25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83C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Философия (л) по 29.04.26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D14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DE1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Кочетов М.Н.</w:t>
            </w:r>
          </w:p>
          <w:p w14:paraId="09EAC55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9953" w14:textId="77777777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220</w:t>
            </w:r>
          </w:p>
        </w:tc>
      </w:tr>
      <w:tr w:rsidR="000F17E5" w14:paraId="73F48F4E" w14:textId="77777777">
        <w:trPr>
          <w:trHeight w:val="257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F812E4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142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C33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мировой культуры (л)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3515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4DF5A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Паниотова</w:t>
            </w:r>
            <w:proofErr w:type="spellEnd"/>
            <w:r>
              <w:rPr>
                <w:sz w:val="22"/>
              </w:rPr>
              <w:t xml:space="preserve"> Т.С.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5264" w14:textId="77777777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220</w:t>
            </w:r>
          </w:p>
        </w:tc>
      </w:tr>
      <w:tr w:rsidR="000F17E5" w14:paraId="61A9CEA1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1ED2B8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A50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13.45- 15.20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B433" w14:textId="77777777" w:rsidR="000F17E5" w:rsidRDefault="004A547D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Философия (с)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5AFB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E4CD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Лисицына А.А.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29E1" w14:textId="77777777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220</w:t>
            </w:r>
          </w:p>
        </w:tc>
      </w:tr>
      <w:tr w:rsidR="000F17E5" w14:paraId="62ECE78B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A22565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109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1A9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мировой культуры (с)</w:t>
            </w:r>
          </w:p>
          <w:p w14:paraId="03E1DCE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A528" w14:textId="77777777" w:rsidR="000F17E5" w:rsidRDefault="004A547D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B90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Широков В.О.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639F" w14:textId="77777777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220</w:t>
            </w:r>
          </w:p>
        </w:tc>
      </w:tr>
      <w:tr w:rsidR="000F17E5" w14:paraId="27277420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3E6D0D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DAE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B21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44F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683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68DE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0334E98B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55AEAE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B50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204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398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47E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B958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55372EA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4BD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1DC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056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ED9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</w:t>
            </w:r>
          </w:p>
          <w:p w14:paraId="4047A81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обучения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273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EDE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АУД.</w:t>
            </w:r>
          </w:p>
        </w:tc>
      </w:tr>
      <w:tr w:rsidR="000F17E5" w14:paraId="76444B4C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A84873" w14:textId="77777777" w:rsidR="000F17E5" w:rsidRDefault="004A547D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D424" w14:textId="77777777" w:rsidR="000F17E5" w:rsidRDefault="004A5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8.00- 10.25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ACC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Иностранный язык (английский)</w:t>
            </w:r>
          </w:p>
          <w:p w14:paraId="0D5B82B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Немецкий язык</w:t>
            </w:r>
          </w:p>
          <w:p w14:paraId="4E020FB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Французский язык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F0B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039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Толстихина Е.В.</w:t>
            </w:r>
          </w:p>
          <w:p w14:paraId="636F1F4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Коляда Н.А.</w:t>
            </w:r>
          </w:p>
          <w:p w14:paraId="13B2118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Тюрина О.В.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605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6551EBD3" w14:textId="77777777" w:rsidR="000F17E5" w:rsidRDefault="004A547D">
            <w:pPr>
              <w:jc w:val="center"/>
              <w:rPr>
                <w:sz w:val="24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3269E1FB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BB3D21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5EB1" w14:textId="77777777" w:rsidR="000F17E5" w:rsidRDefault="004A547D">
            <w:pPr>
              <w:rPr>
                <w:sz w:val="24"/>
              </w:rPr>
            </w:pPr>
            <w:r>
              <w:rPr>
                <w:sz w:val="22"/>
              </w:rPr>
              <w:t>10.55- 13.20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055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Иностранный язык (английский)</w:t>
            </w:r>
          </w:p>
          <w:p w14:paraId="713EE768" w14:textId="77777777" w:rsidR="000F17E5" w:rsidRDefault="000F17E5">
            <w:pPr>
              <w:jc w:val="center"/>
              <w:rPr>
                <w:sz w:val="22"/>
              </w:rPr>
            </w:pPr>
          </w:p>
          <w:p w14:paraId="5F3E71C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AF9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9A62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Годованая</w:t>
            </w:r>
            <w:proofErr w:type="spellEnd"/>
            <w:r>
              <w:rPr>
                <w:sz w:val="22"/>
              </w:rPr>
              <w:t xml:space="preserve"> О.Н.</w:t>
            </w:r>
          </w:p>
          <w:p w14:paraId="2E026A8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Толстихина Е.В.</w:t>
            </w:r>
          </w:p>
          <w:p w14:paraId="74FAD62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Вакуленко Д.А.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95E8" w14:textId="77777777" w:rsidR="000F17E5" w:rsidRDefault="004A5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</w:p>
          <w:p w14:paraId="0B8B70A0" w14:textId="77777777" w:rsidR="000F17E5" w:rsidRDefault="004A547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MTeams</w:t>
            </w:r>
            <w:proofErr w:type="spellEnd"/>
          </w:p>
        </w:tc>
      </w:tr>
      <w:tr w:rsidR="000F17E5" w14:paraId="26218DC1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924E41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303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14.00-15.30</w:t>
            </w:r>
          </w:p>
          <w:p w14:paraId="1D68902F" w14:textId="77777777" w:rsidR="000F17E5" w:rsidRDefault="004A547D">
            <w:pPr>
              <w:jc w:val="center"/>
              <w:rPr>
                <w:sz w:val="24"/>
              </w:rPr>
            </w:pPr>
            <w:r>
              <w:rPr>
                <w:sz w:val="22"/>
              </w:rPr>
              <w:t>15.50-16.35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81B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D14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010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C583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2E461CA8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7B75E6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82D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  <w:p w14:paraId="395F8FD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15.50-16.35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DB8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1D7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D5E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F1A0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9B6EA79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749CD4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9DF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60A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47F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C13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98CB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0B990892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B2A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987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93C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051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</w:t>
            </w:r>
          </w:p>
          <w:p w14:paraId="726ADDF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обучения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82D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6E7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АУД.</w:t>
            </w:r>
          </w:p>
        </w:tc>
      </w:tr>
      <w:tr w:rsidR="000F17E5" w14:paraId="63F1DC6C" w14:textId="77777777">
        <w:trPr>
          <w:trHeight w:val="7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136FF4" w14:textId="77777777" w:rsidR="000F17E5" w:rsidRDefault="004A547D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четверг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D4C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D8C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44C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3C5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B817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41E8B0D" w14:textId="77777777"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040E7E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D4E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  <w:p w14:paraId="59207E6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F59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(с)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FF2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D35C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Галуза</w:t>
            </w:r>
            <w:proofErr w:type="spellEnd"/>
            <w:r>
              <w:rPr>
                <w:sz w:val="22"/>
              </w:rPr>
              <w:t xml:space="preserve"> Надежда Валерьевна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9385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</w:tr>
      <w:tr w:rsidR="000F17E5" w14:paraId="197739D3" w14:textId="77777777">
        <w:trPr>
          <w:trHeight w:val="22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58E630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66F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D6BB3" w14:textId="77777777" w:rsidR="000F17E5" w:rsidRDefault="004A547D">
            <w:pPr>
              <w:ind w:right="-502"/>
              <w:jc w:val="center"/>
              <w:rPr>
                <w:sz w:val="22"/>
              </w:rPr>
            </w:pPr>
            <w:r>
              <w:rPr>
                <w:sz w:val="22"/>
              </w:rPr>
              <w:t>История религий  России (с)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4D73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E78D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Раевский А.Н.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BC3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</w:tr>
      <w:tr w:rsidR="000F17E5" w14:paraId="476ED0C8" w14:textId="77777777"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7CAEE5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4F1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0869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и теория художественной культуры (с)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746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4B26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Забубенина</w:t>
            </w:r>
            <w:proofErr w:type="spellEnd"/>
            <w:r>
              <w:rPr>
                <w:sz w:val="22"/>
              </w:rPr>
              <w:t xml:space="preserve"> И.К.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87E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</w:tr>
      <w:tr w:rsidR="000F17E5" w14:paraId="7CAEDB31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26840A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CAC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C87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962E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C31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E63A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72EFBAD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D943D6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5C6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F31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EAC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3AA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B96E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2B6DC448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6FA8D0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пятница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37C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3B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77D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</w:t>
            </w:r>
          </w:p>
          <w:p w14:paraId="1CC218F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обучения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4D1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E7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АУД.</w:t>
            </w:r>
          </w:p>
        </w:tc>
      </w:tr>
      <w:tr w:rsidR="000F17E5" w14:paraId="46961BA5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ED093E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E46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C7A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637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31C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CF75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182E8B3" w14:textId="77777777">
        <w:trPr>
          <w:trHeight w:val="1134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6002F1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B88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7EB23071" w14:textId="77777777" w:rsidR="000F17E5" w:rsidRDefault="004A547D">
            <w:pPr>
              <w:jc w:val="both"/>
              <w:rPr>
                <w:sz w:val="22"/>
              </w:rPr>
            </w:pPr>
            <w:r>
              <w:rPr>
                <w:sz w:val="22"/>
              </w:rPr>
              <w:t>История России (л)</w:t>
            </w:r>
          </w:p>
          <w:p w14:paraId="4E011522" w14:textId="77777777" w:rsidR="000F17E5" w:rsidRDefault="000F17E5">
            <w:pPr>
              <w:jc w:val="center"/>
              <w:rPr>
                <w:sz w:val="22"/>
              </w:rPr>
            </w:pPr>
          </w:p>
          <w:p w14:paraId="38580F3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религий России (л)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F8B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  <w:p w14:paraId="02F3939D" w14:textId="77777777" w:rsidR="000F17E5" w:rsidRDefault="000F17E5">
            <w:pPr>
              <w:jc w:val="center"/>
              <w:rPr>
                <w:sz w:val="22"/>
              </w:rPr>
            </w:pPr>
          </w:p>
          <w:p w14:paraId="31FC9ED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828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Крот М.Н.</w:t>
            </w:r>
          </w:p>
          <w:p w14:paraId="1A691D92" w14:textId="77777777" w:rsidR="000F17E5" w:rsidRDefault="000F17E5">
            <w:pPr>
              <w:jc w:val="center"/>
              <w:rPr>
                <w:sz w:val="22"/>
              </w:rPr>
            </w:pPr>
          </w:p>
          <w:p w14:paraId="6BE2DF86" w14:textId="77777777" w:rsidR="000F17E5" w:rsidRDefault="000F17E5">
            <w:pPr>
              <w:jc w:val="center"/>
              <w:rPr>
                <w:sz w:val="22"/>
              </w:rPr>
            </w:pPr>
          </w:p>
          <w:p w14:paraId="5877193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Раевский А.Н.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6E9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  <w:p w14:paraId="2645C58B" w14:textId="77777777" w:rsidR="000F17E5" w:rsidRDefault="000F17E5">
            <w:pPr>
              <w:jc w:val="center"/>
              <w:rPr>
                <w:sz w:val="22"/>
              </w:rPr>
            </w:pPr>
          </w:p>
          <w:p w14:paraId="1C3DA41B" w14:textId="77777777" w:rsidR="000F17E5" w:rsidRDefault="000F17E5">
            <w:pPr>
              <w:jc w:val="center"/>
              <w:rPr>
                <w:sz w:val="22"/>
              </w:rPr>
            </w:pPr>
          </w:p>
          <w:p w14:paraId="55FF955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 w:rsidR="000F17E5" w14:paraId="26247945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363D8F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880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C38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Физическая культура и спорт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0E7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DA3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Седлов С.И.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6C66" w14:textId="77777777" w:rsidR="000F17E5" w:rsidRDefault="004A5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</w:tr>
      <w:tr w:rsidR="000F17E5" w14:paraId="0FB75AE1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8F9CFC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6B5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B04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мирового и отечественного кинематографа(</w:t>
            </w:r>
            <w:proofErr w:type="spellStart"/>
            <w:r>
              <w:rPr>
                <w:sz w:val="22"/>
              </w:rPr>
              <w:t>л,с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3D6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DBC2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Чичина</w:t>
            </w:r>
            <w:proofErr w:type="spellEnd"/>
            <w:r>
              <w:rPr>
                <w:sz w:val="22"/>
              </w:rPr>
              <w:t xml:space="preserve"> Е.А.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CD58" w14:textId="77777777" w:rsidR="000F17E5" w:rsidRDefault="004A5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 w:rsidR="000F17E5" w14:paraId="6D5C64DB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0DE530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DA7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D1C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мирового и отечественного кинематографа (</w:t>
            </w:r>
            <w:proofErr w:type="spellStart"/>
            <w:r>
              <w:rPr>
                <w:sz w:val="22"/>
              </w:rPr>
              <w:t>л,с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CDC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  <w:p w14:paraId="6F4DB06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6F5C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Чичина</w:t>
            </w:r>
            <w:proofErr w:type="spellEnd"/>
            <w:r>
              <w:rPr>
                <w:sz w:val="22"/>
              </w:rPr>
              <w:t xml:space="preserve"> Е.А.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6B4A" w14:textId="77777777" w:rsidR="000F17E5" w:rsidRDefault="004A5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 w:rsidR="000F17E5" w14:paraId="300E0FD3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B7F63F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1BB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44B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2C8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930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A262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3AC6E2DF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EE2E84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317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8F2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6BC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D99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EA5C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9D5ECD4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916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0B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97F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A76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</w:t>
            </w:r>
          </w:p>
          <w:p w14:paraId="2FDDCDA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обучения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8BC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CC4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АУД.</w:t>
            </w:r>
          </w:p>
        </w:tc>
      </w:tr>
      <w:tr w:rsidR="000F17E5" w14:paraId="4C60B228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508B28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суббота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995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19A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045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48E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B686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C4365AE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5A2361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1A9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3B12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40E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1A9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795A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1069E2E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0AFD54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F0A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A09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06D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C79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2A60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00AF0AEE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135788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F1A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41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CB5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567C" w14:textId="77777777" w:rsidR="000F17E5" w:rsidRDefault="000F17E5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32AD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6B68E73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D2935A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A59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0E8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5EA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F5B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2971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E0FDF3B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951081" w14:textId="77777777" w:rsidR="000F17E5" w:rsidRDefault="000F17E5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4FA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CAE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7A8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B0E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9A29" w14:textId="77777777" w:rsidR="000F17E5" w:rsidRDefault="000F17E5">
            <w:pPr>
              <w:jc w:val="center"/>
              <w:rPr>
                <w:sz w:val="22"/>
              </w:rPr>
            </w:pPr>
          </w:p>
        </w:tc>
      </w:tr>
    </w:tbl>
    <w:p w14:paraId="031C8BC3" w14:textId="77777777" w:rsidR="000F17E5" w:rsidRDefault="000F17E5">
      <w:pPr>
        <w:jc w:val="center"/>
        <w:rPr>
          <w:b/>
          <w:sz w:val="24"/>
        </w:rPr>
      </w:pPr>
    </w:p>
    <w:p w14:paraId="4F2EC6CE" w14:textId="77777777" w:rsidR="000F17E5" w:rsidRDefault="004A547D">
      <w:pPr>
        <w:jc w:val="center"/>
        <w:rPr>
          <w:b/>
          <w:sz w:val="24"/>
        </w:rPr>
      </w:pPr>
      <w:r>
        <w:rPr>
          <w:b/>
          <w:sz w:val="24"/>
        </w:rPr>
        <w:t>1.4 Искусства и гуманитарные науки 50.03.01</w:t>
      </w:r>
    </w:p>
    <w:p w14:paraId="580AE462" w14:textId="77777777" w:rsidR="000F17E5" w:rsidRDefault="000F17E5">
      <w:pPr>
        <w:jc w:val="center"/>
        <w:rPr>
          <w:b/>
          <w:sz w:val="22"/>
        </w:rPr>
      </w:pPr>
    </w:p>
    <w:tbl>
      <w:tblPr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390"/>
        <w:gridCol w:w="3153"/>
        <w:gridCol w:w="1810"/>
        <w:gridCol w:w="2121"/>
        <w:gridCol w:w="1705"/>
      </w:tblGrid>
      <w:tr w:rsidR="000F17E5" w14:paraId="4829EC73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15E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9F1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5F2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ДИСЦИПЛИНА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495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E6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B2F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07EF4A4B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66FB69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Понедельник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C37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3FCE" w14:textId="77777777" w:rsidR="000F17E5" w:rsidRDefault="000F17E5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E548" w14:textId="77777777" w:rsidR="000F17E5" w:rsidRDefault="000F17E5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ECB1" w14:textId="77777777" w:rsidR="000F17E5" w:rsidRDefault="000F17E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FA9D" w14:textId="77777777" w:rsidR="000F17E5" w:rsidRDefault="000F17E5"/>
        </w:tc>
      </w:tr>
      <w:tr w:rsidR="000F17E5" w14:paraId="65B2F5F3" w14:textId="77777777">
        <w:trPr>
          <w:trHeight w:val="223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AAB048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70F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9.50 - 11.25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6CEF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и теория художественной культуры (л) с 15 марта 2026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0C4B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C56D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Липец Е.Ю.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16961" w14:textId="77777777" w:rsidR="000F17E5" w:rsidRDefault="004A5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 w:rsidR="000F17E5" w14:paraId="0EAB75D0" w14:textId="77777777">
        <w:trPr>
          <w:trHeight w:val="223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46EC83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7C8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0C934" w14:textId="77777777" w:rsidR="000F17E5" w:rsidRDefault="004A547D">
            <w:pPr>
              <w:jc w:val="center"/>
              <w:rPr>
                <w:sz w:val="22"/>
                <w:shd w:val="clear" w:color="auto" w:fill="F8D957"/>
              </w:rPr>
            </w:pPr>
            <w:r>
              <w:rPr>
                <w:color w:val="auto"/>
                <w:sz w:val="22"/>
                <w:shd w:val="clear" w:color="auto" w:fill="FFFFFF" w:themeFill="background1"/>
              </w:rPr>
              <w:t>Арт-туризм в контексте культурных индустрий (с)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2126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4BE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Липец Е.Ю.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4AD7" w14:textId="77777777" w:rsidR="000F17E5" w:rsidRDefault="004A547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220</w:t>
            </w:r>
          </w:p>
        </w:tc>
      </w:tr>
      <w:tr w:rsidR="000F17E5" w14:paraId="03F2A826" w14:textId="77777777">
        <w:trPr>
          <w:trHeight w:val="14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BEAF67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C2E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D7F5" w14:textId="77777777" w:rsidR="000F17E5" w:rsidRDefault="000F17E5">
            <w:pPr>
              <w:jc w:val="center"/>
              <w:rPr>
                <w:sz w:val="22"/>
                <w:shd w:val="clear" w:color="auto" w:fill="F8D957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057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B6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E4818" w14:textId="77777777" w:rsidR="000F17E5" w:rsidRDefault="000F17E5">
            <w:pPr>
              <w:jc w:val="center"/>
              <w:rPr>
                <w:sz w:val="22"/>
                <w:szCs w:val="22"/>
              </w:rPr>
            </w:pPr>
          </w:p>
        </w:tc>
      </w:tr>
      <w:tr w:rsidR="000F17E5" w14:paraId="48D7567F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CC8C73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3FE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15.50-16.35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D7FB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240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2E2B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A832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4CC27694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8C50E6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72D3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2ED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894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10B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7697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3A6A9624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C35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D13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835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ДИСЦИПЛИНА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5F6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A2A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8A8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625AA70E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F4A496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Вторник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345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F1AC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B465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6FA8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76C0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7F2F514E" w14:textId="77777777">
        <w:trPr>
          <w:trHeight w:val="156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DE3079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055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09.50-11.25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8D7A" w14:textId="77777777" w:rsidR="000F17E5" w:rsidRDefault="004A547D">
            <w:pPr>
              <w:jc w:val="center"/>
            </w:pPr>
            <w:r>
              <w:rPr>
                <w:sz w:val="22"/>
              </w:rPr>
              <w:t>Философия (л) по 29.04.26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F2AE" w14:textId="77777777" w:rsidR="000F17E5" w:rsidRDefault="004A547D">
            <w:pPr>
              <w:jc w:val="center"/>
            </w:pPr>
            <w:r>
              <w:rPr>
                <w:sz w:val="22"/>
              </w:rPr>
              <w:t>очно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B14A" w14:textId="77777777" w:rsidR="000F17E5" w:rsidRDefault="004A547D">
            <w:pPr>
              <w:jc w:val="center"/>
            </w:pPr>
            <w:r>
              <w:rPr>
                <w:sz w:val="22"/>
              </w:rPr>
              <w:t>Кочетов М.Н.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05321" w14:textId="77777777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220</w:t>
            </w:r>
          </w:p>
        </w:tc>
      </w:tr>
      <w:tr w:rsidR="000F17E5" w14:paraId="45851CE8" w14:textId="77777777">
        <w:trPr>
          <w:trHeight w:val="262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E14B71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76F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F38D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мировой культуры (л)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2B6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2A980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Паниотова</w:t>
            </w:r>
            <w:proofErr w:type="spellEnd"/>
            <w:r>
              <w:rPr>
                <w:sz w:val="22"/>
              </w:rPr>
              <w:t xml:space="preserve"> Т.С.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FEA6" w14:textId="77777777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220</w:t>
            </w:r>
          </w:p>
        </w:tc>
      </w:tr>
      <w:tr w:rsidR="000F17E5" w14:paraId="0BA61E65" w14:textId="77777777">
        <w:trPr>
          <w:trHeight w:val="19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090A97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864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13.45- 15.20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5A1F" w14:textId="77777777" w:rsidR="000F17E5" w:rsidRDefault="004A547D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Философия (с)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7E6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EC0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Лисицына А.А.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44DE8" w14:textId="77777777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220</w:t>
            </w:r>
          </w:p>
        </w:tc>
      </w:tr>
      <w:tr w:rsidR="000F17E5" w14:paraId="6411CA42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740424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242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DF3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мировой культуры (с)</w:t>
            </w:r>
          </w:p>
          <w:p w14:paraId="06867F0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6BCD" w14:textId="77777777" w:rsidR="000F17E5" w:rsidRDefault="004A547D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C7F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Широков В.О.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8488" w14:textId="77777777" w:rsidR="000F17E5" w:rsidRDefault="004A547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220</w:t>
            </w:r>
          </w:p>
        </w:tc>
      </w:tr>
      <w:tr w:rsidR="000F17E5" w14:paraId="66CDE5DB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0FF73D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49E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9DE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0AB7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E299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991F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7BFC97A2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FF7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172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9F61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B616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FC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26C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2540333C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0C687E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Среда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599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8.00- 10.25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2D4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Иностранный язык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09D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477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Коляда Н.А.</w:t>
            </w:r>
          </w:p>
          <w:p w14:paraId="40E16D9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Тюрина О.В.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A10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66D2F16B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7E5FCE35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A98CB3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8896" w14:textId="77777777" w:rsidR="000F17E5" w:rsidRDefault="004A547D">
            <w:pPr>
              <w:rPr>
                <w:sz w:val="24"/>
              </w:rPr>
            </w:pPr>
            <w:r>
              <w:rPr>
                <w:sz w:val="22"/>
              </w:rPr>
              <w:t>10.55- 13.20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1D0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Иностранный язык (английский)</w:t>
            </w:r>
          </w:p>
          <w:p w14:paraId="5EAE31CA" w14:textId="77777777" w:rsidR="000F17E5" w:rsidRDefault="000F17E5">
            <w:pPr>
              <w:jc w:val="center"/>
              <w:rPr>
                <w:sz w:val="22"/>
              </w:rPr>
            </w:pPr>
          </w:p>
          <w:p w14:paraId="31EA33B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940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CE9D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Годованая</w:t>
            </w:r>
            <w:proofErr w:type="spellEnd"/>
            <w:r>
              <w:rPr>
                <w:sz w:val="22"/>
              </w:rPr>
              <w:t xml:space="preserve"> О.Н.</w:t>
            </w:r>
          </w:p>
          <w:p w14:paraId="7B913EA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Толстихина Е.В.</w:t>
            </w:r>
          </w:p>
          <w:p w14:paraId="364D84C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Вакуленко Д.А.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B1F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0ADD5DDA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3DF0333A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58B27B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9BA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53DA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4A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78BD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476D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51D72C72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D72561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F3C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B4B3B" w14:textId="77777777" w:rsidR="000F17E5" w:rsidRDefault="000F17E5">
            <w:pPr>
              <w:ind w:right="-71"/>
              <w:jc w:val="center"/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CC27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803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7394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3EC890D7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A59D0F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D19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A76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7A9B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D22A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F397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7890AB83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05A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EFC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282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345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D3A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3ED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640C4A34" w14:textId="77777777">
        <w:trPr>
          <w:trHeight w:val="251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FAEDCB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Четверг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A34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CADA" w14:textId="77777777" w:rsidR="000F17E5" w:rsidRDefault="000F17E5">
            <w:pPr>
              <w:jc w:val="center"/>
              <w:rPr>
                <w:i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34F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31C6" w14:textId="77777777" w:rsidR="000F17E5" w:rsidRDefault="000F17E5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CFAA" w14:textId="77777777" w:rsidR="000F17E5" w:rsidRDefault="000F17E5">
            <w:pPr>
              <w:jc w:val="center"/>
              <w:rPr>
                <w:sz w:val="24"/>
              </w:rPr>
            </w:pPr>
          </w:p>
        </w:tc>
      </w:tr>
      <w:tr w:rsidR="000F17E5" w14:paraId="5E2E6DB1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1EBB80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195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E78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(с)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8A6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8CDFB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Галуза</w:t>
            </w:r>
            <w:proofErr w:type="spellEnd"/>
            <w:r>
              <w:rPr>
                <w:sz w:val="22"/>
              </w:rPr>
              <w:t xml:space="preserve"> Надежда Валерьевна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DF5F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</w:tr>
      <w:tr w:rsidR="000F17E5" w14:paraId="63370F7D" w14:textId="77777777"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8492CC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CAC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23D7" w14:textId="77777777" w:rsidR="000F17E5" w:rsidRDefault="004A547D">
            <w:pPr>
              <w:ind w:right="-502"/>
              <w:jc w:val="center"/>
              <w:rPr>
                <w:sz w:val="22"/>
              </w:rPr>
            </w:pPr>
            <w:r>
              <w:rPr>
                <w:sz w:val="22"/>
              </w:rPr>
              <w:t>История религий России (с)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EB31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13D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Раевский А.Н.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3933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</w:tr>
      <w:tr w:rsidR="000F17E5" w14:paraId="014B959B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114255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77F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  <w:p w14:paraId="3801DD8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A948" w14:textId="77777777" w:rsidR="000F17E5" w:rsidRDefault="004A547D">
            <w:pPr>
              <w:ind w:right="-71"/>
              <w:jc w:val="center"/>
              <w:rPr>
                <w:sz w:val="22"/>
              </w:rPr>
            </w:pPr>
            <w:r>
              <w:rPr>
                <w:sz w:val="22"/>
              </w:rPr>
              <w:t>История и теория художественной культуры   (c)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DAB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6148" w14:textId="77777777" w:rsidR="000F17E5" w:rsidRDefault="004A547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Забубенина</w:t>
            </w:r>
            <w:proofErr w:type="spellEnd"/>
            <w:r>
              <w:rPr>
                <w:sz w:val="22"/>
              </w:rPr>
              <w:t xml:space="preserve"> И.К.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3324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</w:tr>
      <w:tr w:rsidR="000F17E5" w14:paraId="5EDE6044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0AFBC3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C9E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15.50-16.35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A17CF" w14:textId="77777777" w:rsidR="000F17E5" w:rsidRDefault="004A547D">
            <w:pPr>
              <w:jc w:val="center"/>
              <w:rPr>
                <w:sz w:val="22"/>
                <w:shd w:val="clear" w:color="auto" w:fill="F8D957"/>
              </w:rPr>
            </w:pPr>
            <w:r>
              <w:rPr>
                <w:color w:val="auto"/>
                <w:sz w:val="22"/>
                <w:shd w:val="clear" w:color="auto" w:fill="FFFFFF" w:themeFill="background1"/>
              </w:rPr>
              <w:t>Арт-туризм в контексте культурных индустрий (л)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F74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4CEB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Липец Е.Ю.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545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</w:tr>
      <w:tr w:rsidR="000F17E5" w14:paraId="392F2347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D90F85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4CE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C080" w14:textId="77777777" w:rsidR="000F17E5" w:rsidRDefault="000F17E5">
            <w:pPr>
              <w:jc w:val="center"/>
              <w:rPr>
                <w:sz w:val="22"/>
                <w:shd w:val="clear" w:color="auto" w:fill="F8D957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2B0D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2DE8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B4D6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4EA9BBB2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7D9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EB7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BCF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179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508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FF5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71A43BA4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239C2C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Пятница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09A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1FAF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57A5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1D17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F7E8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198F4E16" w14:textId="77777777">
        <w:trPr>
          <w:trHeight w:val="1434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8B2090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6D0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7B5F2FD1" w14:textId="77777777" w:rsidR="000F17E5" w:rsidRDefault="004A547D">
            <w:pPr>
              <w:ind w:right="-502"/>
              <w:jc w:val="center"/>
              <w:rPr>
                <w:sz w:val="22"/>
              </w:rPr>
            </w:pPr>
            <w:r>
              <w:rPr>
                <w:sz w:val="22"/>
              </w:rPr>
              <w:t>История России (л)</w:t>
            </w:r>
          </w:p>
          <w:p w14:paraId="45C25844" w14:textId="77777777" w:rsidR="000F17E5" w:rsidRDefault="000F17E5">
            <w:pPr>
              <w:ind w:right="-502"/>
              <w:jc w:val="center"/>
              <w:rPr>
                <w:sz w:val="22"/>
              </w:rPr>
            </w:pPr>
          </w:p>
          <w:p w14:paraId="3154D694" w14:textId="77777777" w:rsidR="000F17E5" w:rsidRDefault="000F17E5">
            <w:pPr>
              <w:ind w:right="-502"/>
              <w:jc w:val="center"/>
              <w:rPr>
                <w:sz w:val="22"/>
              </w:rPr>
            </w:pPr>
          </w:p>
          <w:p w14:paraId="39D3DBB1" w14:textId="77777777" w:rsidR="000F17E5" w:rsidRDefault="004A547D">
            <w:pPr>
              <w:ind w:right="-502"/>
              <w:jc w:val="center"/>
              <w:rPr>
                <w:sz w:val="22"/>
              </w:rPr>
            </w:pPr>
            <w:r>
              <w:rPr>
                <w:sz w:val="22"/>
              </w:rPr>
              <w:t>История религий России (л)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A68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  <w:p w14:paraId="195EDD07" w14:textId="77777777" w:rsidR="000F17E5" w:rsidRDefault="000F17E5">
            <w:pPr>
              <w:jc w:val="center"/>
              <w:rPr>
                <w:sz w:val="22"/>
              </w:rPr>
            </w:pPr>
          </w:p>
          <w:p w14:paraId="7ECBDD9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271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Крот М.Н.</w:t>
            </w:r>
          </w:p>
          <w:p w14:paraId="09EF79AC" w14:textId="77777777" w:rsidR="000F17E5" w:rsidRDefault="000F17E5">
            <w:pPr>
              <w:jc w:val="center"/>
              <w:rPr>
                <w:sz w:val="22"/>
              </w:rPr>
            </w:pPr>
          </w:p>
          <w:p w14:paraId="4B824B76" w14:textId="77777777" w:rsidR="000F17E5" w:rsidRDefault="000F17E5">
            <w:pPr>
              <w:jc w:val="center"/>
              <w:rPr>
                <w:sz w:val="22"/>
              </w:rPr>
            </w:pPr>
          </w:p>
          <w:p w14:paraId="6BD2400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Раевский А.Н.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9F7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  <w:p w14:paraId="710BD628" w14:textId="77777777" w:rsidR="000F17E5" w:rsidRDefault="000F17E5">
            <w:pPr>
              <w:jc w:val="center"/>
              <w:rPr>
                <w:sz w:val="22"/>
              </w:rPr>
            </w:pPr>
          </w:p>
          <w:p w14:paraId="6291E31B" w14:textId="77777777" w:rsidR="000F17E5" w:rsidRDefault="000F17E5">
            <w:pPr>
              <w:jc w:val="center"/>
              <w:rPr>
                <w:sz w:val="22"/>
              </w:rPr>
            </w:pPr>
          </w:p>
          <w:p w14:paraId="1815A44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 w:rsidR="000F17E5" w14:paraId="38C2CB15" w14:textId="77777777">
        <w:trPr>
          <w:trHeight w:val="12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E90FF7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107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8AC2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Физическая культура и спорт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EA0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7C18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Седлов С.И.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9BA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301 </w:t>
            </w:r>
          </w:p>
        </w:tc>
      </w:tr>
      <w:tr w:rsidR="000F17E5" w14:paraId="7F10EA10" w14:textId="77777777">
        <w:trPr>
          <w:trHeight w:val="26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78AAF9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B41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7A212" w14:textId="77777777" w:rsidR="000F17E5" w:rsidRDefault="004A547D">
            <w:pPr>
              <w:ind w:right="-391"/>
              <w:jc w:val="center"/>
              <w:rPr>
                <w:sz w:val="22"/>
              </w:rPr>
            </w:pPr>
            <w:r>
              <w:rPr>
                <w:sz w:val="22"/>
              </w:rPr>
              <w:t>История мирового и отечественного кинематографа (</w:t>
            </w:r>
            <w:proofErr w:type="spellStart"/>
            <w:r>
              <w:rPr>
                <w:sz w:val="22"/>
              </w:rPr>
              <w:t>л,с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42A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39A0E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Чичина</w:t>
            </w:r>
            <w:proofErr w:type="spellEnd"/>
            <w:r>
              <w:rPr>
                <w:sz w:val="22"/>
              </w:rPr>
              <w:t xml:space="preserve"> Е.А.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8C8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</w:tr>
      <w:tr w:rsidR="000F17E5" w14:paraId="68D9EB3E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216FF5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7A6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B36F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мирового и отечественного кинематографа (</w:t>
            </w:r>
            <w:proofErr w:type="spellStart"/>
            <w:r>
              <w:rPr>
                <w:sz w:val="22"/>
              </w:rPr>
              <w:t>л,с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D678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9863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Чичина</w:t>
            </w:r>
            <w:proofErr w:type="spellEnd"/>
            <w:r>
              <w:rPr>
                <w:sz w:val="22"/>
              </w:rPr>
              <w:t xml:space="preserve"> Е.А.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B567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</w:tr>
      <w:tr w:rsidR="000F17E5" w14:paraId="4BE46140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78EB04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C03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2342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285B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FEDE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E154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5580E97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7D0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28C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E25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C71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D64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A6D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46DDA464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5AC165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Суббота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5DE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B40F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1A42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69CB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3075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24E7F394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74F07C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A37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004B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2005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9018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8630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52B9C95B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71ADB1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A16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273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68C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E711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FE41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7B17698D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3FE7781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8B3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26D7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6049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401F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F3E6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76F1C416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CF7E15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85F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C497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BBB6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2AD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EA85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6165FB55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6BF288" w14:textId="77777777" w:rsidR="000F17E5" w:rsidRDefault="000F17E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7C6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B4DB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937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BDFA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B76A" w14:textId="77777777" w:rsidR="000F17E5" w:rsidRDefault="000F17E5">
            <w:pPr>
              <w:rPr>
                <w:sz w:val="22"/>
              </w:rPr>
            </w:pPr>
          </w:p>
        </w:tc>
      </w:tr>
    </w:tbl>
    <w:p w14:paraId="26285DE4" w14:textId="77777777" w:rsidR="000F17E5" w:rsidRDefault="000F17E5">
      <w:pPr>
        <w:pStyle w:val="a9"/>
        <w:ind w:left="360"/>
        <w:rPr>
          <w:sz w:val="22"/>
        </w:rPr>
      </w:pPr>
    </w:p>
    <w:p w14:paraId="3632EEBF" w14:textId="77777777" w:rsidR="000F17E5" w:rsidRDefault="004A547D">
      <w:pPr>
        <w:pStyle w:val="a9"/>
        <w:numPr>
          <w:ilvl w:val="1"/>
          <w:numId w:val="3"/>
        </w:numPr>
        <w:jc w:val="center"/>
        <w:rPr>
          <w:b/>
          <w:sz w:val="24"/>
        </w:rPr>
      </w:pPr>
      <w:r>
        <w:rPr>
          <w:b/>
          <w:sz w:val="24"/>
        </w:rPr>
        <w:t>ПОЛИТОЛОГИЯ 41.03.04</w:t>
      </w:r>
    </w:p>
    <w:p w14:paraId="7B28D75C" w14:textId="77777777" w:rsidR="000F17E5" w:rsidRDefault="004A547D">
      <w:pPr>
        <w:pStyle w:val="a9"/>
        <w:ind w:left="360"/>
        <w:jc w:val="center"/>
        <w:rPr>
          <w:b/>
          <w:sz w:val="24"/>
        </w:rPr>
      </w:pPr>
      <w:r>
        <w:rPr>
          <w:b/>
          <w:sz w:val="24"/>
        </w:rPr>
        <w:t>Группа 1.</w:t>
      </w:r>
    </w:p>
    <w:tbl>
      <w:tblPr>
        <w:tblStyle w:val="a8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563"/>
        <w:gridCol w:w="1423"/>
        <w:gridCol w:w="3050"/>
        <w:gridCol w:w="1813"/>
        <w:gridCol w:w="2125"/>
        <w:gridCol w:w="1723"/>
      </w:tblGrid>
      <w:tr w:rsidR="000F17E5" w14:paraId="77F8F42A" w14:textId="77777777">
        <w:tc>
          <w:tcPr>
            <w:tcW w:w="563" w:type="dxa"/>
          </w:tcPr>
          <w:p w14:paraId="02D62E62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175506C8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050" w:type="dxa"/>
          </w:tcPr>
          <w:p w14:paraId="38EEB34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 xml:space="preserve">ДИСЦИПЛИНА </w:t>
            </w:r>
          </w:p>
        </w:tc>
        <w:tc>
          <w:tcPr>
            <w:tcW w:w="1813" w:type="dxa"/>
          </w:tcPr>
          <w:p w14:paraId="7383F48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3399188D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723" w:type="dxa"/>
          </w:tcPr>
          <w:p w14:paraId="72840DC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6BDCAEFF" w14:textId="77777777">
        <w:trPr>
          <w:trHeight w:val="224"/>
        </w:trPr>
        <w:tc>
          <w:tcPr>
            <w:tcW w:w="563" w:type="dxa"/>
            <w:vMerge w:val="restart"/>
            <w:textDirection w:val="btLr"/>
          </w:tcPr>
          <w:p w14:paraId="52D80C59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Понедельник</w:t>
            </w:r>
          </w:p>
        </w:tc>
        <w:tc>
          <w:tcPr>
            <w:tcW w:w="1423" w:type="dxa"/>
          </w:tcPr>
          <w:p w14:paraId="256C556E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050" w:type="dxa"/>
          </w:tcPr>
          <w:p w14:paraId="252A97B6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3" w:type="dxa"/>
          </w:tcPr>
          <w:p w14:paraId="1438512B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5" w:type="dxa"/>
          </w:tcPr>
          <w:p w14:paraId="2B33BFA8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23" w:type="dxa"/>
          </w:tcPr>
          <w:p w14:paraId="455EB3EC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02B8D8DB" w14:textId="77777777">
        <w:trPr>
          <w:trHeight w:val="224"/>
        </w:trPr>
        <w:tc>
          <w:tcPr>
            <w:tcW w:w="563" w:type="dxa"/>
            <w:vMerge/>
            <w:textDirection w:val="btLr"/>
          </w:tcPr>
          <w:p w14:paraId="6EF30BF3" w14:textId="77777777" w:rsidR="000F17E5" w:rsidRDefault="000F17E5">
            <w:pPr>
              <w:ind w:left="113" w:right="113"/>
              <w:rPr>
                <w:sz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71B109F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09.50-11.25</w:t>
            </w:r>
          </w:p>
        </w:tc>
        <w:tc>
          <w:tcPr>
            <w:tcW w:w="3050" w:type="dxa"/>
            <w:shd w:val="clear" w:color="auto" w:fill="auto"/>
          </w:tcPr>
          <w:p w14:paraId="138A634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Политический процесс в постсоветской России (л)</w:t>
            </w:r>
          </w:p>
        </w:tc>
        <w:tc>
          <w:tcPr>
            <w:tcW w:w="1813" w:type="dxa"/>
            <w:shd w:val="clear" w:color="auto" w:fill="auto"/>
          </w:tcPr>
          <w:p w14:paraId="637B79B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0877565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Морозова Е.А.</w:t>
            </w:r>
          </w:p>
        </w:tc>
        <w:tc>
          <w:tcPr>
            <w:tcW w:w="1723" w:type="dxa"/>
          </w:tcPr>
          <w:p w14:paraId="31D7CD6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</w:tr>
      <w:tr w:rsidR="000F17E5" w14:paraId="4EBBB973" w14:textId="77777777">
        <w:trPr>
          <w:trHeight w:val="224"/>
        </w:trPr>
        <w:tc>
          <w:tcPr>
            <w:tcW w:w="563" w:type="dxa"/>
            <w:vMerge/>
            <w:textDirection w:val="btLr"/>
          </w:tcPr>
          <w:p w14:paraId="03CDBD43" w14:textId="77777777" w:rsidR="000F17E5" w:rsidRDefault="000F17E5">
            <w:pPr>
              <w:ind w:left="113" w:right="113"/>
              <w:rPr>
                <w:sz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5506F9CE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050" w:type="dxa"/>
            <w:shd w:val="clear" w:color="auto" w:fill="auto"/>
          </w:tcPr>
          <w:p w14:paraId="65EA161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Система государственного управления в России (с)</w:t>
            </w:r>
          </w:p>
        </w:tc>
        <w:tc>
          <w:tcPr>
            <w:tcW w:w="1813" w:type="dxa"/>
            <w:shd w:val="clear" w:color="auto" w:fill="auto"/>
          </w:tcPr>
          <w:p w14:paraId="300D972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006B6AA1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Авакян</w:t>
            </w:r>
            <w:proofErr w:type="spellEnd"/>
            <w:r>
              <w:rPr>
                <w:sz w:val="22"/>
              </w:rPr>
              <w:t xml:space="preserve"> Г.С.</w:t>
            </w:r>
          </w:p>
        </w:tc>
        <w:tc>
          <w:tcPr>
            <w:tcW w:w="1723" w:type="dxa"/>
          </w:tcPr>
          <w:p w14:paraId="0D0EC364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206</w:t>
            </w:r>
          </w:p>
        </w:tc>
      </w:tr>
      <w:tr w:rsidR="000F17E5" w14:paraId="53E987ED" w14:textId="77777777">
        <w:trPr>
          <w:trHeight w:val="224"/>
        </w:trPr>
        <w:tc>
          <w:tcPr>
            <w:tcW w:w="563" w:type="dxa"/>
            <w:vMerge/>
            <w:textDirection w:val="btLr"/>
          </w:tcPr>
          <w:p w14:paraId="5FD0B745" w14:textId="77777777" w:rsidR="000F17E5" w:rsidRDefault="000F17E5">
            <w:pPr>
              <w:ind w:left="113" w:right="113"/>
              <w:rPr>
                <w:sz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172F3387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050" w:type="dxa"/>
            <w:shd w:val="clear" w:color="auto" w:fill="auto"/>
          </w:tcPr>
          <w:p w14:paraId="5CA8543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Политический процесс в постсоветской России (с)</w:t>
            </w:r>
          </w:p>
        </w:tc>
        <w:tc>
          <w:tcPr>
            <w:tcW w:w="1813" w:type="dxa"/>
            <w:shd w:val="clear" w:color="auto" w:fill="auto"/>
          </w:tcPr>
          <w:p w14:paraId="54E5000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10E2845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Морозова Е.А.</w:t>
            </w:r>
          </w:p>
        </w:tc>
        <w:tc>
          <w:tcPr>
            <w:tcW w:w="1723" w:type="dxa"/>
          </w:tcPr>
          <w:p w14:paraId="3D4AE47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</w:tr>
      <w:tr w:rsidR="000F17E5" w14:paraId="0A0F474D" w14:textId="77777777">
        <w:trPr>
          <w:trHeight w:val="224"/>
        </w:trPr>
        <w:tc>
          <w:tcPr>
            <w:tcW w:w="563" w:type="dxa"/>
            <w:vMerge/>
            <w:textDirection w:val="btLr"/>
          </w:tcPr>
          <w:p w14:paraId="5DD44607" w14:textId="77777777" w:rsidR="000F17E5" w:rsidRDefault="000F17E5">
            <w:pPr>
              <w:ind w:left="113" w:right="113"/>
              <w:rPr>
                <w:sz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0C9DECA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050" w:type="dxa"/>
            <w:shd w:val="clear" w:color="auto" w:fill="auto"/>
          </w:tcPr>
          <w:p w14:paraId="2DFEB1F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Система государственного управления в России (л)</w:t>
            </w:r>
          </w:p>
        </w:tc>
        <w:tc>
          <w:tcPr>
            <w:tcW w:w="1813" w:type="dxa"/>
            <w:shd w:val="clear" w:color="auto" w:fill="auto"/>
          </w:tcPr>
          <w:p w14:paraId="230F593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70B4ECFD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Тупаев</w:t>
            </w:r>
            <w:proofErr w:type="spellEnd"/>
            <w:r>
              <w:rPr>
                <w:sz w:val="22"/>
              </w:rPr>
              <w:t xml:space="preserve"> А.В.</w:t>
            </w:r>
          </w:p>
        </w:tc>
        <w:tc>
          <w:tcPr>
            <w:tcW w:w="1723" w:type="dxa"/>
          </w:tcPr>
          <w:p w14:paraId="64A350A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</w:tr>
      <w:tr w:rsidR="000F17E5" w14:paraId="1FB2B312" w14:textId="77777777">
        <w:tc>
          <w:tcPr>
            <w:tcW w:w="563" w:type="dxa"/>
            <w:vMerge/>
            <w:textDirection w:val="btLr"/>
          </w:tcPr>
          <w:p w14:paraId="2667E474" w14:textId="77777777" w:rsidR="000F17E5" w:rsidRDefault="000F17E5"/>
        </w:tc>
        <w:tc>
          <w:tcPr>
            <w:tcW w:w="1423" w:type="dxa"/>
            <w:shd w:val="clear" w:color="auto" w:fill="auto"/>
          </w:tcPr>
          <w:p w14:paraId="2AB3CEEC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050" w:type="dxa"/>
            <w:shd w:val="clear" w:color="auto" w:fill="auto"/>
          </w:tcPr>
          <w:p w14:paraId="58454E9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7AA3E4E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6597AF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14:paraId="330A17B0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60AEF64" w14:textId="77777777">
        <w:tc>
          <w:tcPr>
            <w:tcW w:w="563" w:type="dxa"/>
          </w:tcPr>
          <w:p w14:paraId="02F5129E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0CA4845C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050" w:type="dxa"/>
          </w:tcPr>
          <w:p w14:paraId="45FA7CD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813" w:type="dxa"/>
          </w:tcPr>
          <w:p w14:paraId="0A033BA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3430C93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723" w:type="dxa"/>
          </w:tcPr>
          <w:p w14:paraId="1B2E853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40E5E9F7" w14:textId="77777777">
        <w:tc>
          <w:tcPr>
            <w:tcW w:w="563" w:type="dxa"/>
            <w:vMerge w:val="restart"/>
            <w:textDirection w:val="btLr"/>
          </w:tcPr>
          <w:p w14:paraId="608A96D4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Вторник</w:t>
            </w:r>
          </w:p>
        </w:tc>
        <w:tc>
          <w:tcPr>
            <w:tcW w:w="1423" w:type="dxa"/>
          </w:tcPr>
          <w:p w14:paraId="5158EC1B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050" w:type="dxa"/>
          </w:tcPr>
          <w:p w14:paraId="7028586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77AD60E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3AEB181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14:paraId="2AB1FA7B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6933FC8" w14:textId="77777777">
        <w:tc>
          <w:tcPr>
            <w:tcW w:w="563" w:type="dxa"/>
            <w:vMerge/>
            <w:textDirection w:val="btLr"/>
          </w:tcPr>
          <w:p w14:paraId="660E2944" w14:textId="77777777" w:rsidR="000F17E5" w:rsidRDefault="000F17E5"/>
        </w:tc>
        <w:tc>
          <w:tcPr>
            <w:tcW w:w="1423" w:type="dxa"/>
          </w:tcPr>
          <w:p w14:paraId="21D8242D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050" w:type="dxa"/>
            <w:shd w:val="clear" w:color="auto" w:fill="auto"/>
          </w:tcPr>
          <w:p w14:paraId="58F239E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политических учений (л)</w:t>
            </w:r>
          </w:p>
        </w:tc>
        <w:tc>
          <w:tcPr>
            <w:tcW w:w="1813" w:type="dxa"/>
            <w:shd w:val="clear" w:color="auto" w:fill="auto"/>
          </w:tcPr>
          <w:p w14:paraId="6F7C7F1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01616A4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Поцелуев С.П.</w:t>
            </w:r>
          </w:p>
        </w:tc>
        <w:tc>
          <w:tcPr>
            <w:tcW w:w="1723" w:type="dxa"/>
          </w:tcPr>
          <w:p w14:paraId="639D64C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</w:tr>
      <w:tr w:rsidR="000F17E5" w14:paraId="5EA9B01A" w14:textId="77777777">
        <w:tc>
          <w:tcPr>
            <w:tcW w:w="563" w:type="dxa"/>
            <w:vMerge/>
            <w:textDirection w:val="btLr"/>
          </w:tcPr>
          <w:p w14:paraId="222AD9EA" w14:textId="77777777" w:rsidR="000F17E5" w:rsidRDefault="000F17E5"/>
        </w:tc>
        <w:tc>
          <w:tcPr>
            <w:tcW w:w="1423" w:type="dxa"/>
          </w:tcPr>
          <w:p w14:paraId="5D5F61C5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050" w:type="dxa"/>
            <w:shd w:val="clear" w:color="auto" w:fill="auto"/>
          </w:tcPr>
          <w:p w14:paraId="4A695E1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Политическая история России и зарубежных стран (с)</w:t>
            </w:r>
          </w:p>
        </w:tc>
        <w:tc>
          <w:tcPr>
            <w:tcW w:w="1813" w:type="dxa"/>
            <w:shd w:val="clear" w:color="auto" w:fill="auto"/>
          </w:tcPr>
          <w:p w14:paraId="7EE1F6F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6816AA3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Петров М.А.</w:t>
            </w:r>
          </w:p>
        </w:tc>
        <w:tc>
          <w:tcPr>
            <w:tcW w:w="1723" w:type="dxa"/>
          </w:tcPr>
          <w:p w14:paraId="08A8983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</w:tr>
      <w:tr w:rsidR="000F17E5" w14:paraId="42712ACB" w14:textId="77777777">
        <w:tc>
          <w:tcPr>
            <w:tcW w:w="563" w:type="dxa"/>
            <w:vMerge/>
            <w:textDirection w:val="btLr"/>
          </w:tcPr>
          <w:p w14:paraId="5F32027F" w14:textId="77777777" w:rsidR="000F17E5" w:rsidRDefault="000F17E5"/>
        </w:tc>
        <w:tc>
          <w:tcPr>
            <w:tcW w:w="1423" w:type="dxa"/>
          </w:tcPr>
          <w:p w14:paraId="2F4C7C1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050" w:type="dxa"/>
            <w:shd w:val="clear" w:color="auto" w:fill="auto"/>
          </w:tcPr>
          <w:p w14:paraId="23FEAAE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политических учений (с)</w:t>
            </w:r>
          </w:p>
        </w:tc>
        <w:tc>
          <w:tcPr>
            <w:tcW w:w="1813" w:type="dxa"/>
            <w:shd w:val="clear" w:color="auto" w:fill="auto"/>
          </w:tcPr>
          <w:p w14:paraId="0264709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5D4AC8D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Поцелуев С.П.</w:t>
            </w:r>
          </w:p>
        </w:tc>
        <w:tc>
          <w:tcPr>
            <w:tcW w:w="1723" w:type="dxa"/>
          </w:tcPr>
          <w:p w14:paraId="5346B90E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201</w:t>
            </w:r>
          </w:p>
        </w:tc>
      </w:tr>
      <w:tr w:rsidR="000F17E5" w14:paraId="35F10C0F" w14:textId="77777777">
        <w:tc>
          <w:tcPr>
            <w:tcW w:w="563" w:type="dxa"/>
            <w:vMerge/>
            <w:textDirection w:val="btLr"/>
          </w:tcPr>
          <w:p w14:paraId="42249299" w14:textId="77777777" w:rsidR="000F17E5" w:rsidRDefault="000F17E5"/>
        </w:tc>
        <w:tc>
          <w:tcPr>
            <w:tcW w:w="1423" w:type="dxa"/>
          </w:tcPr>
          <w:p w14:paraId="2326C94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050" w:type="dxa"/>
            <w:shd w:val="clear" w:color="auto" w:fill="auto"/>
          </w:tcPr>
          <w:p w14:paraId="695FD1F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50A8ADA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34C6154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14:paraId="33442D22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BDB6E65" w14:textId="77777777">
        <w:tc>
          <w:tcPr>
            <w:tcW w:w="563" w:type="dxa"/>
            <w:vMerge/>
            <w:textDirection w:val="btLr"/>
          </w:tcPr>
          <w:p w14:paraId="025674EC" w14:textId="77777777" w:rsidR="000F17E5" w:rsidRDefault="000F17E5"/>
        </w:tc>
        <w:tc>
          <w:tcPr>
            <w:tcW w:w="1423" w:type="dxa"/>
          </w:tcPr>
          <w:p w14:paraId="6EAEAED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050" w:type="dxa"/>
          </w:tcPr>
          <w:p w14:paraId="660BA87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74F5920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1C3650F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14:paraId="7D96DA94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DA942C2" w14:textId="77777777">
        <w:tc>
          <w:tcPr>
            <w:tcW w:w="563" w:type="dxa"/>
          </w:tcPr>
          <w:p w14:paraId="18631965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4E0C526A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050" w:type="dxa"/>
          </w:tcPr>
          <w:p w14:paraId="2900E63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813" w:type="dxa"/>
          </w:tcPr>
          <w:p w14:paraId="0E17EBB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40C6E54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723" w:type="dxa"/>
          </w:tcPr>
          <w:p w14:paraId="7B34135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4802CC4C" w14:textId="77777777">
        <w:tc>
          <w:tcPr>
            <w:tcW w:w="563" w:type="dxa"/>
            <w:vMerge w:val="restart"/>
            <w:textDirection w:val="btLr"/>
          </w:tcPr>
          <w:p w14:paraId="2E3D3786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Среда</w:t>
            </w:r>
          </w:p>
        </w:tc>
        <w:tc>
          <w:tcPr>
            <w:tcW w:w="1423" w:type="dxa"/>
            <w:shd w:val="clear" w:color="auto" w:fill="auto"/>
          </w:tcPr>
          <w:p w14:paraId="59F9E465" w14:textId="77777777" w:rsidR="000F17E5" w:rsidRDefault="004A547D">
            <w:pPr>
              <w:rPr>
                <w:sz w:val="22"/>
              </w:rPr>
            </w:pPr>
            <w:r>
              <w:rPr>
                <w:sz w:val="24"/>
              </w:rPr>
              <w:t>8.00- 10.25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2ED4327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Иностранный язык </w:t>
            </w:r>
          </w:p>
          <w:p w14:paraId="3AE7EF0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Немецкий язык</w:t>
            </w:r>
          </w:p>
          <w:p w14:paraId="205744C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Французский язык</w:t>
            </w:r>
          </w:p>
        </w:tc>
        <w:tc>
          <w:tcPr>
            <w:tcW w:w="1813" w:type="dxa"/>
            <w:shd w:val="clear" w:color="auto" w:fill="auto"/>
          </w:tcPr>
          <w:p w14:paraId="7E0A95C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125" w:type="dxa"/>
            <w:shd w:val="clear" w:color="auto" w:fill="auto"/>
          </w:tcPr>
          <w:p w14:paraId="0E7F26FB" w14:textId="77777777" w:rsidR="000F17E5" w:rsidRDefault="000F17E5">
            <w:pPr>
              <w:jc w:val="center"/>
              <w:rPr>
                <w:sz w:val="22"/>
              </w:rPr>
            </w:pPr>
          </w:p>
          <w:p w14:paraId="13288E3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Коляда Н.А.</w:t>
            </w:r>
          </w:p>
          <w:p w14:paraId="63BC51F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Тюрина О.В.</w:t>
            </w:r>
          </w:p>
        </w:tc>
        <w:tc>
          <w:tcPr>
            <w:tcW w:w="1723" w:type="dxa"/>
            <w:shd w:val="clear" w:color="auto" w:fill="auto"/>
          </w:tcPr>
          <w:p w14:paraId="3FAFD1E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6CCC1EF0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6B6E9FDB" w14:textId="77777777">
        <w:tc>
          <w:tcPr>
            <w:tcW w:w="563" w:type="dxa"/>
            <w:vMerge/>
            <w:textDirection w:val="btLr"/>
          </w:tcPr>
          <w:p w14:paraId="1DF5FCA3" w14:textId="77777777" w:rsidR="000F17E5" w:rsidRDefault="000F17E5"/>
        </w:tc>
        <w:tc>
          <w:tcPr>
            <w:tcW w:w="1423" w:type="dxa"/>
            <w:shd w:val="clear" w:color="auto" w:fill="auto"/>
          </w:tcPr>
          <w:p w14:paraId="7EBD5CC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10.55- 13.20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5AF283F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Иностранный язык </w:t>
            </w:r>
          </w:p>
          <w:p w14:paraId="0891CE4C" w14:textId="77777777" w:rsidR="000F17E5" w:rsidRDefault="000F17E5">
            <w:pPr>
              <w:jc w:val="center"/>
              <w:rPr>
                <w:sz w:val="22"/>
              </w:rPr>
            </w:pPr>
          </w:p>
          <w:p w14:paraId="5BE6DEF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30B0C7F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125" w:type="dxa"/>
            <w:shd w:val="clear" w:color="auto" w:fill="auto"/>
          </w:tcPr>
          <w:p w14:paraId="46E33AE8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Годованая</w:t>
            </w:r>
            <w:proofErr w:type="spellEnd"/>
            <w:r>
              <w:rPr>
                <w:sz w:val="22"/>
              </w:rPr>
              <w:t xml:space="preserve"> О.Н.</w:t>
            </w:r>
          </w:p>
          <w:p w14:paraId="735EC26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Толстихина Е.В.</w:t>
            </w:r>
          </w:p>
          <w:p w14:paraId="7CCA139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Вакуленко Д.А.</w:t>
            </w:r>
          </w:p>
        </w:tc>
        <w:tc>
          <w:tcPr>
            <w:tcW w:w="1723" w:type="dxa"/>
            <w:shd w:val="clear" w:color="auto" w:fill="auto"/>
          </w:tcPr>
          <w:p w14:paraId="673F44FC" w14:textId="77777777" w:rsidR="000F17E5" w:rsidRDefault="004A5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</w:p>
          <w:p w14:paraId="7FC74B3D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4"/>
              </w:rPr>
              <w:t>MTeams</w:t>
            </w:r>
            <w:proofErr w:type="spellEnd"/>
          </w:p>
        </w:tc>
      </w:tr>
      <w:tr w:rsidR="000F17E5" w14:paraId="3A2363E6" w14:textId="77777777">
        <w:tc>
          <w:tcPr>
            <w:tcW w:w="563" w:type="dxa"/>
            <w:vMerge/>
            <w:textDirection w:val="btLr"/>
          </w:tcPr>
          <w:p w14:paraId="23C7316C" w14:textId="77777777" w:rsidR="000F17E5" w:rsidRDefault="000F17E5"/>
        </w:tc>
        <w:tc>
          <w:tcPr>
            <w:tcW w:w="1423" w:type="dxa"/>
            <w:shd w:val="clear" w:color="auto" w:fill="auto"/>
          </w:tcPr>
          <w:p w14:paraId="719F2011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14.00-15.30</w:t>
            </w:r>
          </w:p>
          <w:p w14:paraId="04230938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15.50-16.35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71C69CE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Русский язык для иностранных учащихся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748A31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327DBAF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Режук</w:t>
            </w:r>
            <w:proofErr w:type="spellEnd"/>
            <w:r>
              <w:rPr>
                <w:sz w:val="22"/>
              </w:rPr>
              <w:t xml:space="preserve"> Зинаида Владимировна</w:t>
            </w:r>
          </w:p>
        </w:tc>
        <w:tc>
          <w:tcPr>
            <w:tcW w:w="1723" w:type="dxa"/>
            <w:shd w:val="clear" w:color="auto" w:fill="auto"/>
          </w:tcPr>
          <w:p w14:paraId="5B889D9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2802B650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531A94B5" w14:textId="77777777">
        <w:tc>
          <w:tcPr>
            <w:tcW w:w="563" w:type="dxa"/>
            <w:vMerge/>
            <w:textDirection w:val="btLr"/>
          </w:tcPr>
          <w:p w14:paraId="7FAD216F" w14:textId="77777777" w:rsidR="000F17E5" w:rsidRDefault="000F17E5"/>
        </w:tc>
        <w:tc>
          <w:tcPr>
            <w:tcW w:w="1423" w:type="dxa"/>
          </w:tcPr>
          <w:p w14:paraId="335FAC3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050" w:type="dxa"/>
          </w:tcPr>
          <w:p w14:paraId="6672C96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3783481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7923048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14:paraId="52333CCF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5143E5F" w14:textId="77777777">
        <w:tc>
          <w:tcPr>
            <w:tcW w:w="563" w:type="dxa"/>
            <w:vMerge/>
            <w:textDirection w:val="btLr"/>
          </w:tcPr>
          <w:p w14:paraId="0C900F24" w14:textId="77777777" w:rsidR="000F17E5" w:rsidRDefault="000F17E5"/>
        </w:tc>
        <w:tc>
          <w:tcPr>
            <w:tcW w:w="1423" w:type="dxa"/>
          </w:tcPr>
          <w:p w14:paraId="48819677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050" w:type="dxa"/>
          </w:tcPr>
          <w:p w14:paraId="73D10C3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54396F0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68ABD10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14:paraId="283EF7F1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377EC263" w14:textId="77777777">
        <w:tc>
          <w:tcPr>
            <w:tcW w:w="563" w:type="dxa"/>
            <w:vMerge/>
            <w:textDirection w:val="btLr"/>
          </w:tcPr>
          <w:p w14:paraId="5C557F17" w14:textId="77777777" w:rsidR="000F17E5" w:rsidRDefault="000F17E5"/>
        </w:tc>
        <w:tc>
          <w:tcPr>
            <w:tcW w:w="1423" w:type="dxa"/>
          </w:tcPr>
          <w:p w14:paraId="28F9E004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050" w:type="dxa"/>
          </w:tcPr>
          <w:p w14:paraId="0A03BFF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0657A64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35F0DA9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14:paraId="56944891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49EED06" w14:textId="77777777">
        <w:tc>
          <w:tcPr>
            <w:tcW w:w="563" w:type="dxa"/>
          </w:tcPr>
          <w:p w14:paraId="7217E9A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16662615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050" w:type="dxa"/>
          </w:tcPr>
          <w:p w14:paraId="4677FE5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813" w:type="dxa"/>
          </w:tcPr>
          <w:p w14:paraId="6CEC9E9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4DE6809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723" w:type="dxa"/>
          </w:tcPr>
          <w:p w14:paraId="0DC4E3C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1141338F" w14:textId="77777777">
        <w:tc>
          <w:tcPr>
            <w:tcW w:w="563" w:type="dxa"/>
            <w:vMerge w:val="restart"/>
            <w:textDirection w:val="btLr"/>
          </w:tcPr>
          <w:p w14:paraId="2D0D91B5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Четверг</w:t>
            </w:r>
          </w:p>
        </w:tc>
        <w:tc>
          <w:tcPr>
            <w:tcW w:w="1423" w:type="dxa"/>
          </w:tcPr>
          <w:p w14:paraId="08727F4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050" w:type="dxa"/>
          </w:tcPr>
          <w:p w14:paraId="6C1DD06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45B9B19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3F32D1F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14:paraId="1CEA8EFD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0F081E7" w14:textId="77777777">
        <w:tc>
          <w:tcPr>
            <w:tcW w:w="563" w:type="dxa"/>
            <w:vMerge/>
            <w:textDirection w:val="btLr"/>
          </w:tcPr>
          <w:p w14:paraId="63372F7F" w14:textId="77777777" w:rsidR="000F17E5" w:rsidRDefault="000F17E5"/>
        </w:tc>
        <w:tc>
          <w:tcPr>
            <w:tcW w:w="1423" w:type="dxa"/>
          </w:tcPr>
          <w:p w14:paraId="2863A298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050" w:type="dxa"/>
            <w:shd w:val="clear" w:color="auto" w:fill="auto"/>
          </w:tcPr>
          <w:p w14:paraId="4305257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Теория и история политики (</w:t>
            </w: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)</w:t>
            </w:r>
          </w:p>
        </w:tc>
        <w:tc>
          <w:tcPr>
            <w:tcW w:w="1813" w:type="dxa"/>
            <w:shd w:val="clear" w:color="auto" w:fill="auto"/>
          </w:tcPr>
          <w:p w14:paraId="74CEF39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533B1B8A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Морозова</w:t>
            </w:r>
            <w:proofErr w:type="spellEnd"/>
            <w:r>
              <w:rPr>
                <w:sz w:val="22"/>
                <w:lang w:val="en-US"/>
              </w:rPr>
              <w:t xml:space="preserve"> Е.А.</w:t>
            </w:r>
          </w:p>
        </w:tc>
        <w:tc>
          <w:tcPr>
            <w:tcW w:w="1723" w:type="dxa"/>
            <w:shd w:val="clear" w:color="auto" w:fill="auto"/>
          </w:tcPr>
          <w:p w14:paraId="41EF6322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135</w:t>
            </w:r>
          </w:p>
        </w:tc>
      </w:tr>
      <w:tr w:rsidR="000F17E5" w14:paraId="7422DA06" w14:textId="77777777">
        <w:tc>
          <w:tcPr>
            <w:tcW w:w="563" w:type="dxa"/>
            <w:vMerge/>
            <w:textDirection w:val="btLr"/>
          </w:tcPr>
          <w:p w14:paraId="3CD0BFC5" w14:textId="77777777" w:rsidR="000F17E5" w:rsidRDefault="000F17E5"/>
        </w:tc>
        <w:tc>
          <w:tcPr>
            <w:tcW w:w="1423" w:type="dxa"/>
          </w:tcPr>
          <w:p w14:paraId="6DE0D10C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050" w:type="dxa"/>
            <w:shd w:val="clear" w:color="auto" w:fill="auto"/>
          </w:tcPr>
          <w:p w14:paraId="4C3717C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Теория и история политики (л)</w:t>
            </w:r>
          </w:p>
        </w:tc>
        <w:tc>
          <w:tcPr>
            <w:tcW w:w="1813" w:type="dxa"/>
            <w:shd w:val="clear" w:color="auto" w:fill="auto"/>
          </w:tcPr>
          <w:p w14:paraId="741FE32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0646F03A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Подшибякина</w:t>
            </w:r>
            <w:proofErr w:type="spellEnd"/>
            <w:r>
              <w:rPr>
                <w:sz w:val="22"/>
              </w:rPr>
              <w:t xml:space="preserve"> Т.А.</w:t>
            </w:r>
          </w:p>
        </w:tc>
        <w:tc>
          <w:tcPr>
            <w:tcW w:w="1723" w:type="dxa"/>
          </w:tcPr>
          <w:p w14:paraId="01E68DA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 w:rsidR="000F17E5" w14:paraId="6EA4B1C1" w14:textId="77777777">
        <w:tc>
          <w:tcPr>
            <w:tcW w:w="563" w:type="dxa"/>
            <w:vMerge/>
            <w:textDirection w:val="btLr"/>
          </w:tcPr>
          <w:p w14:paraId="651C3D85" w14:textId="77777777" w:rsidR="000F17E5" w:rsidRDefault="000F17E5"/>
        </w:tc>
        <w:tc>
          <w:tcPr>
            <w:tcW w:w="1423" w:type="dxa"/>
          </w:tcPr>
          <w:p w14:paraId="77C0C7E1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050" w:type="dxa"/>
            <w:shd w:val="clear" w:color="auto" w:fill="auto"/>
          </w:tcPr>
          <w:p w14:paraId="6698DB4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(с)</w:t>
            </w:r>
          </w:p>
        </w:tc>
        <w:tc>
          <w:tcPr>
            <w:tcW w:w="1813" w:type="dxa"/>
            <w:shd w:val="clear" w:color="auto" w:fill="auto"/>
          </w:tcPr>
          <w:p w14:paraId="7C02BF0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4886D046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Галуза</w:t>
            </w:r>
            <w:proofErr w:type="spellEnd"/>
            <w:r>
              <w:rPr>
                <w:sz w:val="22"/>
              </w:rPr>
              <w:t xml:space="preserve"> Надежда Валерьевна</w:t>
            </w:r>
          </w:p>
        </w:tc>
        <w:tc>
          <w:tcPr>
            <w:tcW w:w="1723" w:type="dxa"/>
            <w:shd w:val="clear" w:color="auto" w:fill="auto"/>
          </w:tcPr>
          <w:p w14:paraId="0A338D21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301</w:t>
            </w:r>
          </w:p>
        </w:tc>
      </w:tr>
      <w:tr w:rsidR="000F17E5" w14:paraId="48EE1E0F" w14:textId="77777777">
        <w:tc>
          <w:tcPr>
            <w:tcW w:w="563" w:type="dxa"/>
            <w:vMerge/>
            <w:textDirection w:val="btLr"/>
          </w:tcPr>
          <w:p w14:paraId="3CC6E8FD" w14:textId="77777777" w:rsidR="000F17E5" w:rsidRDefault="000F17E5"/>
        </w:tc>
        <w:tc>
          <w:tcPr>
            <w:tcW w:w="1423" w:type="dxa"/>
          </w:tcPr>
          <w:p w14:paraId="5D1BC421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050" w:type="dxa"/>
            <w:shd w:val="clear" w:color="auto" w:fill="auto"/>
          </w:tcPr>
          <w:p w14:paraId="5870832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17D525C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59E4F44" w14:textId="77777777" w:rsidR="000F17E5" w:rsidRDefault="000F17E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723" w:type="dxa"/>
            <w:shd w:val="clear" w:color="auto" w:fill="auto"/>
          </w:tcPr>
          <w:p w14:paraId="43AEE43C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2AD670FF" w14:textId="77777777">
        <w:tc>
          <w:tcPr>
            <w:tcW w:w="563" w:type="dxa"/>
            <w:vMerge/>
            <w:textDirection w:val="btLr"/>
          </w:tcPr>
          <w:p w14:paraId="2AF6ED61" w14:textId="77777777" w:rsidR="000F17E5" w:rsidRDefault="000F17E5"/>
        </w:tc>
        <w:tc>
          <w:tcPr>
            <w:tcW w:w="1423" w:type="dxa"/>
          </w:tcPr>
          <w:p w14:paraId="36DC30B2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050" w:type="dxa"/>
          </w:tcPr>
          <w:p w14:paraId="644F233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703FD35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226D2A9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14:paraId="35E74557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45BF6370" w14:textId="77777777">
        <w:tc>
          <w:tcPr>
            <w:tcW w:w="563" w:type="dxa"/>
          </w:tcPr>
          <w:p w14:paraId="382DC021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047B656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050" w:type="dxa"/>
          </w:tcPr>
          <w:p w14:paraId="20C48CD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813" w:type="dxa"/>
          </w:tcPr>
          <w:p w14:paraId="18249B4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39E72FC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723" w:type="dxa"/>
          </w:tcPr>
          <w:p w14:paraId="63981CC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185DD5A9" w14:textId="77777777">
        <w:tc>
          <w:tcPr>
            <w:tcW w:w="563" w:type="dxa"/>
            <w:vMerge w:val="restart"/>
            <w:textDirection w:val="btLr"/>
          </w:tcPr>
          <w:p w14:paraId="284923CB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Пятница</w:t>
            </w:r>
          </w:p>
        </w:tc>
        <w:tc>
          <w:tcPr>
            <w:tcW w:w="1423" w:type="dxa"/>
          </w:tcPr>
          <w:p w14:paraId="4AA57AA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050" w:type="dxa"/>
          </w:tcPr>
          <w:p w14:paraId="07877A5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03F5F0E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4CF0679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14:paraId="229E6B8F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D6350C9" w14:textId="77777777">
        <w:trPr>
          <w:trHeight w:val="968"/>
        </w:trPr>
        <w:tc>
          <w:tcPr>
            <w:tcW w:w="563" w:type="dxa"/>
            <w:vMerge/>
            <w:textDirection w:val="btLr"/>
          </w:tcPr>
          <w:p w14:paraId="634585C9" w14:textId="77777777" w:rsidR="000F17E5" w:rsidRDefault="000F17E5"/>
        </w:tc>
        <w:tc>
          <w:tcPr>
            <w:tcW w:w="1423" w:type="dxa"/>
          </w:tcPr>
          <w:p w14:paraId="5D85E137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050" w:type="dxa"/>
            <w:tcBorders>
              <w:tr2bl w:val="single" w:sz="4" w:space="0" w:color="000000"/>
            </w:tcBorders>
            <w:shd w:val="clear" w:color="auto" w:fill="auto"/>
            <w:vAlign w:val="center"/>
          </w:tcPr>
          <w:p w14:paraId="3D8D9E2D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 xml:space="preserve">  История России (л)</w:t>
            </w:r>
          </w:p>
          <w:p w14:paraId="7EA5CEBC" w14:textId="77777777" w:rsidR="000F17E5" w:rsidRDefault="000F17E5">
            <w:pPr>
              <w:rPr>
                <w:sz w:val="22"/>
              </w:rPr>
            </w:pPr>
          </w:p>
          <w:p w14:paraId="538D34F8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2DD6BD4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6D069C1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Крот М.Н.</w:t>
            </w:r>
          </w:p>
        </w:tc>
        <w:tc>
          <w:tcPr>
            <w:tcW w:w="1723" w:type="dxa"/>
          </w:tcPr>
          <w:p w14:paraId="59670E7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</w:tr>
      <w:tr w:rsidR="000F17E5" w14:paraId="1F884AA3" w14:textId="77777777">
        <w:trPr>
          <w:trHeight w:val="91"/>
        </w:trPr>
        <w:tc>
          <w:tcPr>
            <w:tcW w:w="563" w:type="dxa"/>
            <w:vMerge/>
            <w:textDirection w:val="btLr"/>
          </w:tcPr>
          <w:p w14:paraId="631032A5" w14:textId="77777777" w:rsidR="000F17E5" w:rsidRDefault="000F17E5"/>
        </w:tc>
        <w:tc>
          <w:tcPr>
            <w:tcW w:w="1423" w:type="dxa"/>
            <w:shd w:val="clear" w:color="auto" w:fill="auto"/>
          </w:tcPr>
          <w:p w14:paraId="4AC30E9C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  <w:p w14:paraId="6B287F8B" w14:textId="77777777" w:rsidR="000F17E5" w:rsidRDefault="004A547D">
            <w:pPr>
              <w:rPr>
                <w:sz w:val="22"/>
              </w:rPr>
            </w:pPr>
            <w:r>
              <w:rPr>
                <w:bCs/>
                <w:sz w:val="22"/>
              </w:rPr>
              <w:t>13.45-</w:t>
            </w:r>
            <w:r>
              <w:rPr>
                <w:sz w:val="22"/>
              </w:rPr>
              <w:t>14.30</w:t>
            </w:r>
          </w:p>
        </w:tc>
        <w:tc>
          <w:tcPr>
            <w:tcW w:w="3050" w:type="dxa"/>
            <w:shd w:val="clear" w:color="auto" w:fill="auto"/>
          </w:tcPr>
          <w:p w14:paraId="26D8839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Политическая история России и зарубежных стран (л)</w:t>
            </w:r>
          </w:p>
        </w:tc>
        <w:tc>
          <w:tcPr>
            <w:tcW w:w="1813" w:type="dxa"/>
            <w:shd w:val="clear" w:color="auto" w:fill="auto"/>
          </w:tcPr>
          <w:p w14:paraId="35E0FB75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22B9381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Петров М.А.</w:t>
            </w:r>
          </w:p>
        </w:tc>
        <w:tc>
          <w:tcPr>
            <w:tcW w:w="1723" w:type="dxa"/>
          </w:tcPr>
          <w:p w14:paraId="13850D4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</w:tr>
      <w:tr w:rsidR="000F17E5" w14:paraId="2EE62EBE" w14:textId="77777777">
        <w:trPr>
          <w:trHeight w:val="255"/>
        </w:trPr>
        <w:tc>
          <w:tcPr>
            <w:tcW w:w="563" w:type="dxa"/>
            <w:vMerge/>
            <w:textDirection w:val="btLr"/>
          </w:tcPr>
          <w:p w14:paraId="51175275" w14:textId="77777777" w:rsidR="000F17E5" w:rsidRDefault="000F17E5"/>
        </w:tc>
        <w:tc>
          <w:tcPr>
            <w:tcW w:w="1423" w:type="dxa"/>
          </w:tcPr>
          <w:p w14:paraId="78DA23B5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14.35-15.20</w:t>
            </w:r>
          </w:p>
        </w:tc>
        <w:tc>
          <w:tcPr>
            <w:tcW w:w="3050" w:type="dxa"/>
            <w:shd w:val="clear" w:color="auto" w:fill="auto"/>
          </w:tcPr>
          <w:p w14:paraId="589F500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Политическая история России и зарубежных стран (с)</w:t>
            </w:r>
          </w:p>
        </w:tc>
        <w:tc>
          <w:tcPr>
            <w:tcW w:w="1813" w:type="dxa"/>
            <w:shd w:val="clear" w:color="auto" w:fill="auto"/>
          </w:tcPr>
          <w:p w14:paraId="4665644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37314CD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Петров М.А.</w:t>
            </w:r>
          </w:p>
        </w:tc>
        <w:tc>
          <w:tcPr>
            <w:tcW w:w="1723" w:type="dxa"/>
          </w:tcPr>
          <w:p w14:paraId="677AEFD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</w:tr>
      <w:tr w:rsidR="000F17E5" w14:paraId="4172C024" w14:textId="77777777">
        <w:trPr>
          <w:trHeight w:val="255"/>
        </w:trPr>
        <w:tc>
          <w:tcPr>
            <w:tcW w:w="563" w:type="dxa"/>
            <w:vMerge/>
            <w:textDirection w:val="btLr"/>
          </w:tcPr>
          <w:p w14:paraId="0B9361D2" w14:textId="77777777" w:rsidR="000F17E5" w:rsidRDefault="000F17E5"/>
        </w:tc>
        <w:tc>
          <w:tcPr>
            <w:tcW w:w="1423" w:type="dxa"/>
          </w:tcPr>
          <w:p w14:paraId="62AAF9F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050" w:type="dxa"/>
          </w:tcPr>
          <w:p w14:paraId="107E351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1B39FFB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1760A9B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14:paraId="471F5826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3190A828" w14:textId="77777777">
        <w:tc>
          <w:tcPr>
            <w:tcW w:w="563" w:type="dxa"/>
            <w:vMerge/>
            <w:textDirection w:val="btLr"/>
          </w:tcPr>
          <w:p w14:paraId="78DEA7B1" w14:textId="77777777" w:rsidR="000F17E5" w:rsidRDefault="000F17E5"/>
        </w:tc>
        <w:tc>
          <w:tcPr>
            <w:tcW w:w="1423" w:type="dxa"/>
          </w:tcPr>
          <w:p w14:paraId="364BB33B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050" w:type="dxa"/>
          </w:tcPr>
          <w:p w14:paraId="35F8664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171E5BA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18C0258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14:paraId="2F1BEF77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0DB2D885" w14:textId="77777777">
        <w:tc>
          <w:tcPr>
            <w:tcW w:w="563" w:type="dxa"/>
          </w:tcPr>
          <w:p w14:paraId="01B43B92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218BD21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050" w:type="dxa"/>
          </w:tcPr>
          <w:p w14:paraId="2922231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813" w:type="dxa"/>
          </w:tcPr>
          <w:p w14:paraId="346B77A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1868D17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723" w:type="dxa"/>
          </w:tcPr>
          <w:p w14:paraId="6DC6145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1ABB0D3F" w14:textId="77777777">
        <w:tc>
          <w:tcPr>
            <w:tcW w:w="563" w:type="dxa"/>
            <w:vMerge w:val="restart"/>
            <w:textDirection w:val="btLr"/>
          </w:tcPr>
          <w:p w14:paraId="7C2C15A7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Суббота</w:t>
            </w:r>
          </w:p>
        </w:tc>
        <w:tc>
          <w:tcPr>
            <w:tcW w:w="1423" w:type="dxa"/>
          </w:tcPr>
          <w:p w14:paraId="2B14DC24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050" w:type="dxa"/>
          </w:tcPr>
          <w:p w14:paraId="1968CB9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2C593D9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0BE1C05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14:paraId="755FE4A9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D3E2330" w14:textId="77777777">
        <w:tc>
          <w:tcPr>
            <w:tcW w:w="563" w:type="dxa"/>
            <w:vMerge/>
            <w:textDirection w:val="btLr"/>
          </w:tcPr>
          <w:p w14:paraId="4528F887" w14:textId="77777777" w:rsidR="000F17E5" w:rsidRDefault="000F17E5"/>
        </w:tc>
        <w:tc>
          <w:tcPr>
            <w:tcW w:w="1423" w:type="dxa"/>
          </w:tcPr>
          <w:p w14:paraId="59AC430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050" w:type="dxa"/>
          </w:tcPr>
          <w:p w14:paraId="08A3A6A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210B48E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023BDB9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3" w:type="dxa"/>
          </w:tcPr>
          <w:p w14:paraId="43E1B11F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69AB8B7" w14:textId="77777777">
        <w:tc>
          <w:tcPr>
            <w:tcW w:w="563" w:type="dxa"/>
            <w:vMerge/>
            <w:textDirection w:val="btLr"/>
          </w:tcPr>
          <w:p w14:paraId="05F3FB0A" w14:textId="77777777" w:rsidR="000F17E5" w:rsidRDefault="000F17E5"/>
        </w:tc>
        <w:tc>
          <w:tcPr>
            <w:tcW w:w="1423" w:type="dxa"/>
          </w:tcPr>
          <w:p w14:paraId="793D309D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050" w:type="dxa"/>
          </w:tcPr>
          <w:p w14:paraId="09FB581A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3" w:type="dxa"/>
          </w:tcPr>
          <w:p w14:paraId="06C09E5A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5" w:type="dxa"/>
          </w:tcPr>
          <w:p w14:paraId="71BDB0D9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23" w:type="dxa"/>
          </w:tcPr>
          <w:p w14:paraId="3C285A55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520C7287" w14:textId="77777777">
        <w:tc>
          <w:tcPr>
            <w:tcW w:w="563" w:type="dxa"/>
            <w:vMerge/>
            <w:textDirection w:val="btLr"/>
          </w:tcPr>
          <w:p w14:paraId="199EBA34" w14:textId="77777777" w:rsidR="000F17E5" w:rsidRDefault="000F17E5"/>
        </w:tc>
        <w:tc>
          <w:tcPr>
            <w:tcW w:w="1423" w:type="dxa"/>
          </w:tcPr>
          <w:p w14:paraId="54A066A2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050" w:type="dxa"/>
          </w:tcPr>
          <w:p w14:paraId="0E0574A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3" w:type="dxa"/>
          </w:tcPr>
          <w:p w14:paraId="1343F63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5" w:type="dxa"/>
          </w:tcPr>
          <w:p w14:paraId="6D1E5E09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23" w:type="dxa"/>
          </w:tcPr>
          <w:p w14:paraId="41687CEA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088685B5" w14:textId="77777777">
        <w:tc>
          <w:tcPr>
            <w:tcW w:w="563" w:type="dxa"/>
            <w:vMerge/>
            <w:textDirection w:val="btLr"/>
          </w:tcPr>
          <w:p w14:paraId="27F85AFF" w14:textId="77777777" w:rsidR="000F17E5" w:rsidRDefault="000F17E5"/>
        </w:tc>
        <w:tc>
          <w:tcPr>
            <w:tcW w:w="1423" w:type="dxa"/>
          </w:tcPr>
          <w:p w14:paraId="316F9CBA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050" w:type="dxa"/>
          </w:tcPr>
          <w:p w14:paraId="7B435F39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3" w:type="dxa"/>
          </w:tcPr>
          <w:p w14:paraId="1334B48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5" w:type="dxa"/>
          </w:tcPr>
          <w:p w14:paraId="2C911398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23" w:type="dxa"/>
          </w:tcPr>
          <w:p w14:paraId="5A070923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00B06DD1" w14:textId="77777777">
        <w:tc>
          <w:tcPr>
            <w:tcW w:w="563" w:type="dxa"/>
            <w:vMerge/>
            <w:textDirection w:val="btLr"/>
          </w:tcPr>
          <w:p w14:paraId="608BC281" w14:textId="77777777" w:rsidR="000F17E5" w:rsidRDefault="000F17E5"/>
        </w:tc>
        <w:tc>
          <w:tcPr>
            <w:tcW w:w="1423" w:type="dxa"/>
          </w:tcPr>
          <w:p w14:paraId="314C3224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050" w:type="dxa"/>
          </w:tcPr>
          <w:p w14:paraId="008DEAF9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3" w:type="dxa"/>
          </w:tcPr>
          <w:p w14:paraId="064E6A3D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5" w:type="dxa"/>
          </w:tcPr>
          <w:p w14:paraId="140151C8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723" w:type="dxa"/>
          </w:tcPr>
          <w:p w14:paraId="0A5B7090" w14:textId="77777777" w:rsidR="000F17E5" w:rsidRDefault="000F17E5">
            <w:pPr>
              <w:rPr>
                <w:sz w:val="22"/>
              </w:rPr>
            </w:pPr>
          </w:p>
        </w:tc>
      </w:tr>
    </w:tbl>
    <w:p w14:paraId="109D7092" w14:textId="77777777" w:rsidR="000F17E5" w:rsidRDefault="004A547D">
      <w:pPr>
        <w:pStyle w:val="a9"/>
        <w:ind w:left="360"/>
        <w:jc w:val="center"/>
        <w:rPr>
          <w:b/>
          <w:sz w:val="24"/>
        </w:rPr>
      </w:pPr>
      <w:r>
        <w:rPr>
          <w:b/>
          <w:sz w:val="24"/>
        </w:rPr>
        <w:t>Группа 2.</w:t>
      </w:r>
    </w:p>
    <w:tbl>
      <w:tblPr>
        <w:tblStyle w:val="a8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563"/>
        <w:gridCol w:w="1423"/>
        <w:gridCol w:w="3050"/>
        <w:gridCol w:w="1813"/>
        <w:gridCol w:w="2125"/>
        <w:gridCol w:w="1689"/>
      </w:tblGrid>
      <w:tr w:rsidR="000F17E5" w14:paraId="43409289" w14:textId="77777777">
        <w:tc>
          <w:tcPr>
            <w:tcW w:w="563" w:type="dxa"/>
          </w:tcPr>
          <w:p w14:paraId="2AFB50A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7CABDD4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050" w:type="dxa"/>
          </w:tcPr>
          <w:p w14:paraId="1D380B3E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 xml:space="preserve">ДИСЦИПЛИНА </w:t>
            </w:r>
          </w:p>
        </w:tc>
        <w:tc>
          <w:tcPr>
            <w:tcW w:w="1813" w:type="dxa"/>
          </w:tcPr>
          <w:p w14:paraId="72E02AC2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0A56A7A7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689" w:type="dxa"/>
          </w:tcPr>
          <w:p w14:paraId="18AF4CC5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0133EB38" w14:textId="77777777">
        <w:tc>
          <w:tcPr>
            <w:tcW w:w="563" w:type="dxa"/>
            <w:vMerge w:val="restart"/>
            <w:textDirection w:val="btLr"/>
          </w:tcPr>
          <w:p w14:paraId="5CEA3FEE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Понедельник</w:t>
            </w:r>
          </w:p>
        </w:tc>
        <w:tc>
          <w:tcPr>
            <w:tcW w:w="1423" w:type="dxa"/>
          </w:tcPr>
          <w:p w14:paraId="1D8C2E6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050" w:type="dxa"/>
          </w:tcPr>
          <w:p w14:paraId="7CE83DB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3" w:type="dxa"/>
          </w:tcPr>
          <w:p w14:paraId="7F7B16C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5" w:type="dxa"/>
          </w:tcPr>
          <w:p w14:paraId="76EEAC4D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689" w:type="dxa"/>
          </w:tcPr>
          <w:p w14:paraId="0BDDFF77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7ED5E30B" w14:textId="77777777">
        <w:tc>
          <w:tcPr>
            <w:tcW w:w="563" w:type="dxa"/>
            <w:vMerge/>
            <w:textDirection w:val="btLr"/>
          </w:tcPr>
          <w:p w14:paraId="5237F484" w14:textId="77777777" w:rsidR="000F17E5" w:rsidRDefault="000F17E5"/>
        </w:tc>
        <w:tc>
          <w:tcPr>
            <w:tcW w:w="1423" w:type="dxa"/>
            <w:shd w:val="clear" w:color="auto" w:fill="auto"/>
          </w:tcPr>
          <w:p w14:paraId="575D97D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09.50-11.25</w:t>
            </w:r>
          </w:p>
        </w:tc>
        <w:tc>
          <w:tcPr>
            <w:tcW w:w="3050" w:type="dxa"/>
            <w:shd w:val="clear" w:color="auto" w:fill="auto"/>
          </w:tcPr>
          <w:p w14:paraId="29357A7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Политический процесс в постсоветской России (л)</w:t>
            </w:r>
          </w:p>
        </w:tc>
        <w:tc>
          <w:tcPr>
            <w:tcW w:w="1813" w:type="dxa"/>
            <w:shd w:val="clear" w:color="auto" w:fill="auto"/>
          </w:tcPr>
          <w:p w14:paraId="0D8E9D0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691F1D2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Морозова Е.А.</w:t>
            </w:r>
          </w:p>
        </w:tc>
        <w:tc>
          <w:tcPr>
            <w:tcW w:w="1689" w:type="dxa"/>
          </w:tcPr>
          <w:p w14:paraId="123DBA0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</w:tr>
      <w:tr w:rsidR="000F17E5" w14:paraId="6A77AFCD" w14:textId="77777777">
        <w:tc>
          <w:tcPr>
            <w:tcW w:w="563" w:type="dxa"/>
            <w:vMerge/>
            <w:textDirection w:val="btLr"/>
          </w:tcPr>
          <w:p w14:paraId="66A19FDD" w14:textId="77777777" w:rsidR="000F17E5" w:rsidRDefault="000F17E5"/>
        </w:tc>
        <w:tc>
          <w:tcPr>
            <w:tcW w:w="1423" w:type="dxa"/>
            <w:shd w:val="clear" w:color="auto" w:fill="auto"/>
          </w:tcPr>
          <w:p w14:paraId="7646577D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050" w:type="dxa"/>
            <w:shd w:val="clear" w:color="auto" w:fill="auto"/>
          </w:tcPr>
          <w:p w14:paraId="2CC0AAF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Политический процесс в постсоветской России (с)</w:t>
            </w:r>
          </w:p>
        </w:tc>
        <w:tc>
          <w:tcPr>
            <w:tcW w:w="1813" w:type="dxa"/>
            <w:shd w:val="clear" w:color="auto" w:fill="auto"/>
          </w:tcPr>
          <w:p w14:paraId="79EF17B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39D1405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Морозова Е.А.</w:t>
            </w:r>
          </w:p>
        </w:tc>
        <w:tc>
          <w:tcPr>
            <w:tcW w:w="1689" w:type="dxa"/>
          </w:tcPr>
          <w:p w14:paraId="4AD5C2A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</w:tr>
      <w:tr w:rsidR="000F17E5" w14:paraId="3BB1B9FD" w14:textId="77777777">
        <w:tc>
          <w:tcPr>
            <w:tcW w:w="563" w:type="dxa"/>
            <w:vMerge/>
            <w:textDirection w:val="btLr"/>
          </w:tcPr>
          <w:p w14:paraId="5E12EDEE" w14:textId="77777777" w:rsidR="000F17E5" w:rsidRDefault="000F17E5"/>
        </w:tc>
        <w:tc>
          <w:tcPr>
            <w:tcW w:w="1423" w:type="dxa"/>
            <w:shd w:val="clear" w:color="auto" w:fill="auto"/>
          </w:tcPr>
          <w:p w14:paraId="59DE2F9D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050" w:type="dxa"/>
            <w:shd w:val="clear" w:color="auto" w:fill="auto"/>
          </w:tcPr>
          <w:p w14:paraId="5F087CB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Система государственного управления в России (с)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E01D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0F245D72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Авакян</w:t>
            </w:r>
            <w:proofErr w:type="spellEnd"/>
            <w:r>
              <w:rPr>
                <w:sz w:val="22"/>
              </w:rPr>
              <w:t xml:space="preserve"> Г.С.</w:t>
            </w:r>
          </w:p>
        </w:tc>
        <w:tc>
          <w:tcPr>
            <w:tcW w:w="1689" w:type="dxa"/>
          </w:tcPr>
          <w:p w14:paraId="41A145F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</w:tr>
      <w:tr w:rsidR="000F17E5" w14:paraId="58E66AC2" w14:textId="77777777">
        <w:tc>
          <w:tcPr>
            <w:tcW w:w="563" w:type="dxa"/>
            <w:vMerge/>
            <w:textDirection w:val="btLr"/>
          </w:tcPr>
          <w:p w14:paraId="7DF8453A" w14:textId="77777777" w:rsidR="000F17E5" w:rsidRDefault="000F17E5"/>
        </w:tc>
        <w:tc>
          <w:tcPr>
            <w:tcW w:w="1423" w:type="dxa"/>
            <w:shd w:val="clear" w:color="auto" w:fill="auto"/>
          </w:tcPr>
          <w:p w14:paraId="45B8247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050" w:type="dxa"/>
            <w:shd w:val="clear" w:color="auto" w:fill="auto"/>
          </w:tcPr>
          <w:p w14:paraId="51B8017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Система государственного управления в России (л)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1D28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42770404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Тупаев</w:t>
            </w:r>
            <w:proofErr w:type="spellEnd"/>
            <w:r>
              <w:rPr>
                <w:sz w:val="22"/>
              </w:rPr>
              <w:t xml:space="preserve"> А.В.</w:t>
            </w:r>
          </w:p>
        </w:tc>
        <w:tc>
          <w:tcPr>
            <w:tcW w:w="1689" w:type="dxa"/>
          </w:tcPr>
          <w:p w14:paraId="4DE0430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</w:tr>
      <w:tr w:rsidR="000F17E5" w14:paraId="4BD2D97B" w14:textId="77777777">
        <w:tc>
          <w:tcPr>
            <w:tcW w:w="563" w:type="dxa"/>
            <w:vMerge/>
            <w:textDirection w:val="btLr"/>
          </w:tcPr>
          <w:p w14:paraId="0E698D6A" w14:textId="77777777" w:rsidR="000F17E5" w:rsidRDefault="000F17E5"/>
        </w:tc>
        <w:tc>
          <w:tcPr>
            <w:tcW w:w="1423" w:type="dxa"/>
            <w:shd w:val="clear" w:color="auto" w:fill="auto"/>
          </w:tcPr>
          <w:p w14:paraId="728A0FF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050" w:type="dxa"/>
            <w:shd w:val="clear" w:color="auto" w:fill="auto"/>
          </w:tcPr>
          <w:p w14:paraId="1F6351B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67332AE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0C439EB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</w:tcPr>
          <w:p w14:paraId="4FCB87A7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3C98AC20" w14:textId="77777777">
        <w:tc>
          <w:tcPr>
            <w:tcW w:w="563" w:type="dxa"/>
          </w:tcPr>
          <w:p w14:paraId="2988BA9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7D290F11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050" w:type="dxa"/>
          </w:tcPr>
          <w:p w14:paraId="2249DC3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813" w:type="dxa"/>
          </w:tcPr>
          <w:p w14:paraId="3390CEC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283E111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689" w:type="dxa"/>
          </w:tcPr>
          <w:p w14:paraId="4E6B978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582E6FBD" w14:textId="77777777">
        <w:tc>
          <w:tcPr>
            <w:tcW w:w="563" w:type="dxa"/>
            <w:vMerge w:val="restart"/>
            <w:textDirection w:val="btLr"/>
          </w:tcPr>
          <w:p w14:paraId="2F4F942D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Вторник</w:t>
            </w:r>
          </w:p>
        </w:tc>
        <w:tc>
          <w:tcPr>
            <w:tcW w:w="1423" w:type="dxa"/>
          </w:tcPr>
          <w:p w14:paraId="2591406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050" w:type="dxa"/>
          </w:tcPr>
          <w:p w14:paraId="23E6D24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766DF1C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0A5C7DE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</w:tcPr>
          <w:p w14:paraId="09E8DB2F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7FA47EA" w14:textId="77777777">
        <w:tc>
          <w:tcPr>
            <w:tcW w:w="563" w:type="dxa"/>
            <w:vMerge/>
            <w:textDirection w:val="btLr"/>
          </w:tcPr>
          <w:p w14:paraId="76E4FD34" w14:textId="77777777" w:rsidR="000F17E5" w:rsidRDefault="000F17E5"/>
        </w:tc>
        <w:tc>
          <w:tcPr>
            <w:tcW w:w="1423" w:type="dxa"/>
          </w:tcPr>
          <w:p w14:paraId="08FDB75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050" w:type="dxa"/>
            <w:shd w:val="clear" w:color="auto" w:fill="auto"/>
          </w:tcPr>
          <w:p w14:paraId="0B577EE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политических учений (л)</w:t>
            </w:r>
          </w:p>
        </w:tc>
        <w:tc>
          <w:tcPr>
            <w:tcW w:w="1813" w:type="dxa"/>
            <w:shd w:val="clear" w:color="auto" w:fill="auto"/>
          </w:tcPr>
          <w:p w14:paraId="516DD74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5150534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Поцелуев С.П.</w:t>
            </w:r>
          </w:p>
        </w:tc>
        <w:tc>
          <w:tcPr>
            <w:tcW w:w="1689" w:type="dxa"/>
          </w:tcPr>
          <w:p w14:paraId="6F83A166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201</w:t>
            </w:r>
          </w:p>
        </w:tc>
      </w:tr>
      <w:tr w:rsidR="000F17E5" w14:paraId="0EE7F9B2" w14:textId="77777777">
        <w:tc>
          <w:tcPr>
            <w:tcW w:w="563" w:type="dxa"/>
            <w:vMerge/>
            <w:textDirection w:val="btLr"/>
          </w:tcPr>
          <w:p w14:paraId="0312747D" w14:textId="77777777" w:rsidR="000F17E5" w:rsidRDefault="000F17E5"/>
        </w:tc>
        <w:tc>
          <w:tcPr>
            <w:tcW w:w="1423" w:type="dxa"/>
          </w:tcPr>
          <w:p w14:paraId="1A50AEEB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050" w:type="dxa"/>
            <w:shd w:val="clear" w:color="auto" w:fill="auto"/>
          </w:tcPr>
          <w:p w14:paraId="32CB710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политических учений (с)</w:t>
            </w:r>
          </w:p>
        </w:tc>
        <w:tc>
          <w:tcPr>
            <w:tcW w:w="1813" w:type="dxa"/>
            <w:shd w:val="clear" w:color="auto" w:fill="auto"/>
          </w:tcPr>
          <w:p w14:paraId="107B477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3C785F7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Поцелуев С.П.</w:t>
            </w:r>
          </w:p>
        </w:tc>
        <w:tc>
          <w:tcPr>
            <w:tcW w:w="1689" w:type="dxa"/>
          </w:tcPr>
          <w:p w14:paraId="2038B55B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201</w:t>
            </w:r>
          </w:p>
        </w:tc>
      </w:tr>
      <w:tr w:rsidR="000F17E5" w14:paraId="28D660C5" w14:textId="77777777">
        <w:tc>
          <w:tcPr>
            <w:tcW w:w="563" w:type="dxa"/>
            <w:vMerge/>
            <w:textDirection w:val="btLr"/>
          </w:tcPr>
          <w:p w14:paraId="0AFCF7E7" w14:textId="77777777" w:rsidR="000F17E5" w:rsidRDefault="000F17E5"/>
        </w:tc>
        <w:tc>
          <w:tcPr>
            <w:tcW w:w="1423" w:type="dxa"/>
            <w:shd w:val="clear" w:color="auto" w:fill="auto"/>
          </w:tcPr>
          <w:p w14:paraId="0A59E1D4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  <w:p w14:paraId="2BD8ADDB" w14:textId="617ACF99" w:rsidR="000F17E5" w:rsidRDefault="000F17E5">
            <w:pPr>
              <w:rPr>
                <w:sz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19059AA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Политическая история России и зарубежных стран (с)</w:t>
            </w:r>
          </w:p>
        </w:tc>
        <w:tc>
          <w:tcPr>
            <w:tcW w:w="1813" w:type="dxa"/>
            <w:shd w:val="clear" w:color="auto" w:fill="auto"/>
          </w:tcPr>
          <w:p w14:paraId="5C65A15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6BA0D7F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Петров М.А.</w:t>
            </w:r>
          </w:p>
        </w:tc>
        <w:tc>
          <w:tcPr>
            <w:tcW w:w="1689" w:type="dxa"/>
          </w:tcPr>
          <w:p w14:paraId="49291527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135</w:t>
            </w:r>
          </w:p>
        </w:tc>
      </w:tr>
      <w:tr w:rsidR="000F17E5" w14:paraId="6D05989D" w14:textId="77777777">
        <w:tc>
          <w:tcPr>
            <w:tcW w:w="563" w:type="dxa"/>
            <w:vMerge/>
            <w:textDirection w:val="btLr"/>
          </w:tcPr>
          <w:p w14:paraId="51AB407E" w14:textId="77777777" w:rsidR="000F17E5" w:rsidRDefault="000F17E5"/>
        </w:tc>
        <w:tc>
          <w:tcPr>
            <w:tcW w:w="1423" w:type="dxa"/>
            <w:shd w:val="clear" w:color="auto" w:fill="auto"/>
          </w:tcPr>
          <w:p w14:paraId="21A69017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16.40-17.25</w:t>
            </w:r>
          </w:p>
        </w:tc>
        <w:tc>
          <w:tcPr>
            <w:tcW w:w="3050" w:type="dxa"/>
            <w:shd w:val="clear" w:color="auto" w:fill="auto"/>
          </w:tcPr>
          <w:p w14:paraId="5FA3789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5243BB3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405243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</w:tcPr>
          <w:p w14:paraId="0202B01D" w14:textId="77777777" w:rsidR="000F17E5" w:rsidRDefault="000F17E5">
            <w:pPr>
              <w:jc w:val="center"/>
              <w:rPr>
                <w:sz w:val="22"/>
                <w:lang w:val="en-US"/>
              </w:rPr>
            </w:pPr>
          </w:p>
        </w:tc>
      </w:tr>
      <w:tr w:rsidR="000F17E5" w14:paraId="4AE1D334" w14:textId="77777777">
        <w:tc>
          <w:tcPr>
            <w:tcW w:w="563" w:type="dxa"/>
            <w:vMerge/>
            <w:textDirection w:val="btLr"/>
          </w:tcPr>
          <w:p w14:paraId="6DD0247F" w14:textId="77777777" w:rsidR="000F17E5" w:rsidRDefault="000F17E5"/>
        </w:tc>
        <w:tc>
          <w:tcPr>
            <w:tcW w:w="1423" w:type="dxa"/>
            <w:shd w:val="clear" w:color="auto" w:fill="auto"/>
          </w:tcPr>
          <w:p w14:paraId="669AB0A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050" w:type="dxa"/>
            <w:shd w:val="clear" w:color="auto" w:fill="auto"/>
          </w:tcPr>
          <w:p w14:paraId="79066E7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2B04FDC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37CEF12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</w:tcPr>
          <w:p w14:paraId="73420A72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21F1B35B" w14:textId="77777777">
        <w:tc>
          <w:tcPr>
            <w:tcW w:w="563" w:type="dxa"/>
          </w:tcPr>
          <w:p w14:paraId="62AC26E7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1C5B9288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050" w:type="dxa"/>
          </w:tcPr>
          <w:p w14:paraId="6607969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813" w:type="dxa"/>
          </w:tcPr>
          <w:p w14:paraId="5A355E8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5854BC6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689" w:type="dxa"/>
          </w:tcPr>
          <w:p w14:paraId="314E64E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60F1AA63" w14:textId="77777777">
        <w:tc>
          <w:tcPr>
            <w:tcW w:w="563" w:type="dxa"/>
            <w:vMerge w:val="restart"/>
            <w:textDirection w:val="btLr"/>
          </w:tcPr>
          <w:p w14:paraId="4A862433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Среда</w:t>
            </w:r>
          </w:p>
        </w:tc>
        <w:tc>
          <w:tcPr>
            <w:tcW w:w="1423" w:type="dxa"/>
            <w:shd w:val="clear" w:color="auto" w:fill="auto"/>
          </w:tcPr>
          <w:p w14:paraId="148C362D" w14:textId="77777777" w:rsidR="000F17E5" w:rsidRDefault="004A547D">
            <w:pPr>
              <w:rPr>
                <w:sz w:val="22"/>
              </w:rPr>
            </w:pPr>
            <w:r>
              <w:rPr>
                <w:sz w:val="24"/>
              </w:rPr>
              <w:t>8.00- 10.25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49D414B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Иностранный язык </w:t>
            </w:r>
          </w:p>
          <w:p w14:paraId="627A759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Немецкий язык</w:t>
            </w:r>
          </w:p>
          <w:p w14:paraId="49B072B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Французский язык</w:t>
            </w:r>
          </w:p>
        </w:tc>
        <w:tc>
          <w:tcPr>
            <w:tcW w:w="1813" w:type="dxa"/>
            <w:shd w:val="clear" w:color="auto" w:fill="auto"/>
          </w:tcPr>
          <w:p w14:paraId="09B512B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125" w:type="dxa"/>
            <w:shd w:val="clear" w:color="auto" w:fill="auto"/>
          </w:tcPr>
          <w:p w14:paraId="26383AFF" w14:textId="77777777" w:rsidR="000F17E5" w:rsidRDefault="000F17E5">
            <w:pPr>
              <w:jc w:val="center"/>
              <w:rPr>
                <w:sz w:val="22"/>
              </w:rPr>
            </w:pPr>
          </w:p>
          <w:p w14:paraId="752ED6F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Коляда Н.А.</w:t>
            </w:r>
          </w:p>
          <w:p w14:paraId="4843130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Тюрина О.В.</w:t>
            </w:r>
          </w:p>
        </w:tc>
        <w:tc>
          <w:tcPr>
            <w:tcW w:w="1689" w:type="dxa"/>
            <w:shd w:val="clear" w:color="auto" w:fill="auto"/>
          </w:tcPr>
          <w:p w14:paraId="7118375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1224B090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1D03CC45" w14:textId="77777777">
        <w:tc>
          <w:tcPr>
            <w:tcW w:w="563" w:type="dxa"/>
            <w:vMerge/>
            <w:textDirection w:val="btLr"/>
          </w:tcPr>
          <w:p w14:paraId="379EA4BF" w14:textId="77777777" w:rsidR="000F17E5" w:rsidRDefault="000F17E5"/>
        </w:tc>
        <w:tc>
          <w:tcPr>
            <w:tcW w:w="1423" w:type="dxa"/>
            <w:shd w:val="clear" w:color="auto" w:fill="auto"/>
          </w:tcPr>
          <w:p w14:paraId="02F71A15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10.55- 13.20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6792DBB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Иностранный язык </w:t>
            </w:r>
          </w:p>
          <w:p w14:paraId="16576B85" w14:textId="77777777" w:rsidR="000F17E5" w:rsidRDefault="000F17E5">
            <w:pPr>
              <w:jc w:val="center"/>
              <w:rPr>
                <w:sz w:val="22"/>
              </w:rPr>
            </w:pPr>
          </w:p>
          <w:p w14:paraId="2BDB216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42DC9B2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125" w:type="dxa"/>
            <w:shd w:val="clear" w:color="auto" w:fill="auto"/>
          </w:tcPr>
          <w:p w14:paraId="045E908F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Годованая</w:t>
            </w:r>
            <w:proofErr w:type="spellEnd"/>
            <w:r>
              <w:rPr>
                <w:sz w:val="22"/>
              </w:rPr>
              <w:t xml:space="preserve"> О.Н.</w:t>
            </w:r>
          </w:p>
          <w:p w14:paraId="72C2847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Толстихина Е.В.</w:t>
            </w:r>
          </w:p>
          <w:p w14:paraId="3A5E69D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Вакуленко Д.А.</w:t>
            </w:r>
          </w:p>
        </w:tc>
        <w:tc>
          <w:tcPr>
            <w:tcW w:w="1689" w:type="dxa"/>
            <w:shd w:val="clear" w:color="auto" w:fill="auto"/>
          </w:tcPr>
          <w:p w14:paraId="45684233" w14:textId="77777777" w:rsidR="000F17E5" w:rsidRDefault="004A5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</w:p>
          <w:p w14:paraId="220CAE5F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4"/>
              </w:rPr>
              <w:t>MTeams</w:t>
            </w:r>
            <w:proofErr w:type="spellEnd"/>
          </w:p>
        </w:tc>
      </w:tr>
      <w:tr w:rsidR="000F17E5" w14:paraId="3CD7FE32" w14:textId="77777777">
        <w:tc>
          <w:tcPr>
            <w:tcW w:w="563" w:type="dxa"/>
            <w:vMerge/>
            <w:textDirection w:val="btLr"/>
          </w:tcPr>
          <w:p w14:paraId="3D5CD2F9" w14:textId="77777777" w:rsidR="000F17E5" w:rsidRDefault="000F17E5"/>
        </w:tc>
        <w:tc>
          <w:tcPr>
            <w:tcW w:w="1423" w:type="dxa"/>
            <w:shd w:val="clear" w:color="auto" w:fill="auto"/>
          </w:tcPr>
          <w:p w14:paraId="72224BF5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14.00-15.30</w:t>
            </w:r>
          </w:p>
          <w:p w14:paraId="3021DF4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15.50-16.35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0B38E0B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Русский язык для иностранных учащихся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6A0CC5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125C64F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Режук</w:t>
            </w:r>
            <w:proofErr w:type="spellEnd"/>
            <w:r>
              <w:rPr>
                <w:sz w:val="22"/>
              </w:rPr>
              <w:t xml:space="preserve"> Зинаида Владимировна</w:t>
            </w:r>
          </w:p>
        </w:tc>
        <w:tc>
          <w:tcPr>
            <w:tcW w:w="1689" w:type="dxa"/>
            <w:shd w:val="clear" w:color="auto" w:fill="auto"/>
          </w:tcPr>
          <w:p w14:paraId="0B9F8CF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152E6AB4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47619CF0" w14:textId="77777777">
        <w:tc>
          <w:tcPr>
            <w:tcW w:w="563" w:type="dxa"/>
            <w:vMerge/>
            <w:textDirection w:val="btLr"/>
          </w:tcPr>
          <w:p w14:paraId="4C0AC0A7" w14:textId="77777777" w:rsidR="000F17E5" w:rsidRDefault="000F17E5"/>
        </w:tc>
        <w:tc>
          <w:tcPr>
            <w:tcW w:w="1423" w:type="dxa"/>
          </w:tcPr>
          <w:p w14:paraId="4D678982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050" w:type="dxa"/>
          </w:tcPr>
          <w:p w14:paraId="58C2F9A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5DCFD5D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05562BB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</w:tcPr>
          <w:p w14:paraId="66B9EF84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922F9CE" w14:textId="77777777">
        <w:tc>
          <w:tcPr>
            <w:tcW w:w="563" w:type="dxa"/>
            <w:vMerge/>
            <w:textDirection w:val="btLr"/>
          </w:tcPr>
          <w:p w14:paraId="41FEB40A" w14:textId="77777777" w:rsidR="000F17E5" w:rsidRDefault="000F17E5"/>
        </w:tc>
        <w:tc>
          <w:tcPr>
            <w:tcW w:w="1423" w:type="dxa"/>
          </w:tcPr>
          <w:p w14:paraId="2AB5076A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050" w:type="dxa"/>
          </w:tcPr>
          <w:p w14:paraId="1DAB487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7F85A20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7C1BBEB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</w:tcPr>
          <w:p w14:paraId="10C4A7E7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06C8798" w14:textId="77777777">
        <w:tc>
          <w:tcPr>
            <w:tcW w:w="563" w:type="dxa"/>
            <w:vMerge/>
            <w:textDirection w:val="btLr"/>
          </w:tcPr>
          <w:p w14:paraId="4ECE9191" w14:textId="77777777" w:rsidR="000F17E5" w:rsidRDefault="000F17E5"/>
        </w:tc>
        <w:tc>
          <w:tcPr>
            <w:tcW w:w="1423" w:type="dxa"/>
          </w:tcPr>
          <w:p w14:paraId="566E232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050" w:type="dxa"/>
          </w:tcPr>
          <w:p w14:paraId="766BF9D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1C92E58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742574A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</w:tcPr>
          <w:p w14:paraId="10851D6A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AD4BF8D" w14:textId="77777777">
        <w:tc>
          <w:tcPr>
            <w:tcW w:w="563" w:type="dxa"/>
          </w:tcPr>
          <w:p w14:paraId="5E40924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3F13A04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050" w:type="dxa"/>
          </w:tcPr>
          <w:p w14:paraId="3D22C2C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813" w:type="dxa"/>
          </w:tcPr>
          <w:p w14:paraId="37C24CD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1090FED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689" w:type="dxa"/>
          </w:tcPr>
          <w:p w14:paraId="6AEC4F4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75084226" w14:textId="77777777">
        <w:tc>
          <w:tcPr>
            <w:tcW w:w="563" w:type="dxa"/>
            <w:vMerge w:val="restart"/>
            <w:textDirection w:val="btLr"/>
          </w:tcPr>
          <w:p w14:paraId="520C97AA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Четверг</w:t>
            </w:r>
          </w:p>
        </w:tc>
        <w:tc>
          <w:tcPr>
            <w:tcW w:w="1423" w:type="dxa"/>
          </w:tcPr>
          <w:p w14:paraId="16C922F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050" w:type="dxa"/>
          </w:tcPr>
          <w:p w14:paraId="2098E93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6C9FC7F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63E3006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</w:tcPr>
          <w:p w14:paraId="7E6EA215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02FDC48A" w14:textId="77777777">
        <w:tc>
          <w:tcPr>
            <w:tcW w:w="563" w:type="dxa"/>
            <w:vMerge/>
            <w:textDirection w:val="btLr"/>
          </w:tcPr>
          <w:p w14:paraId="582B3262" w14:textId="77777777" w:rsidR="000F17E5" w:rsidRDefault="000F17E5"/>
        </w:tc>
        <w:tc>
          <w:tcPr>
            <w:tcW w:w="1423" w:type="dxa"/>
          </w:tcPr>
          <w:p w14:paraId="4220F27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050" w:type="dxa"/>
            <w:shd w:val="clear" w:color="auto" w:fill="auto"/>
          </w:tcPr>
          <w:p w14:paraId="0B8DCDC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России (с)</w:t>
            </w:r>
          </w:p>
        </w:tc>
        <w:tc>
          <w:tcPr>
            <w:tcW w:w="1813" w:type="dxa"/>
            <w:shd w:val="clear" w:color="auto" w:fill="auto"/>
          </w:tcPr>
          <w:p w14:paraId="13A5B09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62590EF0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Галуза</w:t>
            </w:r>
            <w:proofErr w:type="spellEnd"/>
            <w:r>
              <w:rPr>
                <w:sz w:val="22"/>
              </w:rPr>
              <w:t xml:space="preserve"> Н.В.</w:t>
            </w:r>
          </w:p>
        </w:tc>
        <w:tc>
          <w:tcPr>
            <w:tcW w:w="1689" w:type="dxa"/>
          </w:tcPr>
          <w:p w14:paraId="39A0F71A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301</w:t>
            </w:r>
          </w:p>
        </w:tc>
      </w:tr>
      <w:tr w:rsidR="000F17E5" w14:paraId="78732075" w14:textId="77777777">
        <w:tc>
          <w:tcPr>
            <w:tcW w:w="563" w:type="dxa"/>
            <w:vMerge/>
            <w:textDirection w:val="btLr"/>
          </w:tcPr>
          <w:p w14:paraId="44C5CDBE" w14:textId="77777777" w:rsidR="000F17E5" w:rsidRDefault="000F17E5"/>
        </w:tc>
        <w:tc>
          <w:tcPr>
            <w:tcW w:w="1423" w:type="dxa"/>
          </w:tcPr>
          <w:p w14:paraId="773ACCB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050" w:type="dxa"/>
            <w:shd w:val="clear" w:color="auto" w:fill="auto"/>
          </w:tcPr>
          <w:p w14:paraId="3BB9F4E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Теория и история политики (л)</w:t>
            </w:r>
          </w:p>
        </w:tc>
        <w:tc>
          <w:tcPr>
            <w:tcW w:w="1813" w:type="dxa"/>
            <w:shd w:val="clear" w:color="auto" w:fill="auto"/>
          </w:tcPr>
          <w:p w14:paraId="62AE485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2400EDAC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Подшибякина</w:t>
            </w:r>
            <w:proofErr w:type="spellEnd"/>
            <w:r>
              <w:rPr>
                <w:sz w:val="22"/>
              </w:rPr>
              <w:t xml:space="preserve"> Т.А.</w:t>
            </w:r>
          </w:p>
        </w:tc>
        <w:tc>
          <w:tcPr>
            <w:tcW w:w="1689" w:type="dxa"/>
          </w:tcPr>
          <w:p w14:paraId="0EBCAA3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 w:rsidR="000F17E5" w14:paraId="31E3C85D" w14:textId="77777777">
        <w:tc>
          <w:tcPr>
            <w:tcW w:w="563" w:type="dxa"/>
            <w:vMerge/>
            <w:textDirection w:val="btLr"/>
          </w:tcPr>
          <w:p w14:paraId="065DE01F" w14:textId="77777777" w:rsidR="000F17E5" w:rsidRDefault="000F17E5"/>
        </w:tc>
        <w:tc>
          <w:tcPr>
            <w:tcW w:w="1423" w:type="dxa"/>
          </w:tcPr>
          <w:p w14:paraId="5E536DC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050" w:type="dxa"/>
            <w:shd w:val="clear" w:color="auto" w:fill="auto"/>
          </w:tcPr>
          <w:p w14:paraId="73A49DB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Теория и история политики (</w:t>
            </w: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)</w:t>
            </w:r>
          </w:p>
        </w:tc>
        <w:tc>
          <w:tcPr>
            <w:tcW w:w="1813" w:type="dxa"/>
            <w:shd w:val="clear" w:color="auto" w:fill="auto"/>
          </w:tcPr>
          <w:p w14:paraId="31D58F7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101F341B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Морозова</w:t>
            </w:r>
            <w:proofErr w:type="spellEnd"/>
            <w:r>
              <w:rPr>
                <w:sz w:val="22"/>
                <w:lang w:val="en-US"/>
              </w:rPr>
              <w:t xml:space="preserve"> Е.А.</w:t>
            </w:r>
          </w:p>
        </w:tc>
        <w:tc>
          <w:tcPr>
            <w:tcW w:w="1689" w:type="dxa"/>
          </w:tcPr>
          <w:p w14:paraId="07CBC932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135</w:t>
            </w:r>
          </w:p>
        </w:tc>
      </w:tr>
      <w:tr w:rsidR="000F17E5" w14:paraId="6D15BBD5" w14:textId="77777777">
        <w:tc>
          <w:tcPr>
            <w:tcW w:w="563" w:type="dxa"/>
            <w:vMerge/>
            <w:textDirection w:val="btLr"/>
          </w:tcPr>
          <w:p w14:paraId="0E7E2ECE" w14:textId="77777777" w:rsidR="000F17E5" w:rsidRDefault="000F17E5"/>
        </w:tc>
        <w:tc>
          <w:tcPr>
            <w:tcW w:w="1423" w:type="dxa"/>
          </w:tcPr>
          <w:p w14:paraId="1FC6686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050" w:type="dxa"/>
            <w:shd w:val="clear" w:color="auto" w:fill="auto"/>
          </w:tcPr>
          <w:p w14:paraId="41776BD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7840928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1B6D7B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</w:tcPr>
          <w:p w14:paraId="017EB474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06E57B05" w14:textId="77777777">
        <w:tc>
          <w:tcPr>
            <w:tcW w:w="563" w:type="dxa"/>
            <w:vMerge/>
            <w:textDirection w:val="btLr"/>
          </w:tcPr>
          <w:p w14:paraId="0CECDB4A" w14:textId="77777777" w:rsidR="000F17E5" w:rsidRDefault="000F17E5"/>
        </w:tc>
        <w:tc>
          <w:tcPr>
            <w:tcW w:w="1423" w:type="dxa"/>
          </w:tcPr>
          <w:p w14:paraId="0166ABF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050" w:type="dxa"/>
          </w:tcPr>
          <w:p w14:paraId="2BC6DB6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254404F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7B51071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</w:tcPr>
          <w:p w14:paraId="5FDC3E43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64CAD36" w14:textId="77777777">
        <w:tc>
          <w:tcPr>
            <w:tcW w:w="563" w:type="dxa"/>
          </w:tcPr>
          <w:p w14:paraId="645764AD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0EF359A4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050" w:type="dxa"/>
          </w:tcPr>
          <w:p w14:paraId="74E023D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813" w:type="dxa"/>
          </w:tcPr>
          <w:p w14:paraId="55F1991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623C4FF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689" w:type="dxa"/>
          </w:tcPr>
          <w:p w14:paraId="1F32C14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3B68F215" w14:textId="77777777">
        <w:tc>
          <w:tcPr>
            <w:tcW w:w="563" w:type="dxa"/>
            <w:vMerge w:val="restart"/>
            <w:textDirection w:val="btLr"/>
          </w:tcPr>
          <w:p w14:paraId="75477F26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Пятница</w:t>
            </w:r>
          </w:p>
        </w:tc>
        <w:tc>
          <w:tcPr>
            <w:tcW w:w="1423" w:type="dxa"/>
          </w:tcPr>
          <w:p w14:paraId="0D474E1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050" w:type="dxa"/>
          </w:tcPr>
          <w:p w14:paraId="7490B17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37CA51C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4A0F829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</w:tcPr>
          <w:p w14:paraId="3EFAFC5E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36DD5EF" w14:textId="77777777">
        <w:trPr>
          <w:trHeight w:val="1134"/>
        </w:trPr>
        <w:tc>
          <w:tcPr>
            <w:tcW w:w="563" w:type="dxa"/>
            <w:vMerge/>
            <w:textDirection w:val="btLr"/>
          </w:tcPr>
          <w:p w14:paraId="2ED46A47" w14:textId="77777777" w:rsidR="000F17E5" w:rsidRDefault="000F17E5"/>
        </w:tc>
        <w:tc>
          <w:tcPr>
            <w:tcW w:w="1423" w:type="dxa"/>
          </w:tcPr>
          <w:p w14:paraId="3CDE1D2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050" w:type="dxa"/>
            <w:tcBorders>
              <w:tr2bl w:val="single" w:sz="4" w:space="0" w:color="000000"/>
            </w:tcBorders>
          </w:tcPr>
          <w:p w14:paraId="38B2493F" w14:textId="77777777" w:rsidR="000F17E5" w:rsidRDefault="004A547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История России (л)</w:t>
            </w:r>
          </w:p>
        </w:tc>
        <w:tc>
          <w:tcPr>
            <w:tcW w:w="1813" w:type="dxa"/>
          </w:tcPr>
          <w:p w14:paraId="58082BE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</w:tcPr>
          <w:p w14:paraId="73EB23E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Крот М.Н.</w:t>
            </w:r>
          </w:p>
        </w:tc>
        <w:tc>
          <w:tcPr>
            <w:tcW w:w="1689" w:type="dxa"/>
          </w:tcPr>
          <w:p w14:paraId="5FB81B1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</w:tr>
      <w:tr w:rsidR="000F17E5" w14:paraId="04AED361" w14:textId="77777777">
        <w:trPr>
          <w:trHeight w:val="91"/>
        </w:trPr>
        <w:tc>
          <w:tcPr>
            <w:tcW w:w="563" w:type="dxa"/>
            <w:vMerge/>
            <w:textDirection w:val="btLr"/>
          </w:tcPr>
          <w:p w14:paraId="7A3D0487" w14:textId="77777777" w:rsidR="000F17E5" w:rsidRDefault="000F17E5"/>
        </w:tc>
        <w:tc>
          <w:tcPr>
            <w:tcW w:w="1423" w:type="dxa"/>
          </w:tcPr>
          <w:p w14:paraId="3AA2EE01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  <w:p w14:paraId="0E6E7709" w14:textId="3AF4A860" w:rsidR="000F17E5" w:rsidRDefault="004A547D" w:rsidP="00B876B0">
            <w:pPr>
              <w:rPr>
                <w:sz w:val="22"/>
              </w:rPr>
            </w:pPr>
            <w:r>
              <w:rPr>
                <w:bCs/>
                <w:sz w:val="22"/>
              </w:rPr>
              <w:t>13.45-</w:t>
            </w:r>
            <w:r>
              <w:rPr>
                <w:sz w:val="22"/>
              </w:rPr>
              <w:t>1</w:t>
            </w:r>
            <w:r w:rsidR="00B876B0"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</w:t>
            </w:r>
            <w:r w:rsidR="00B876B0"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0</w:t>
            </w:r>
          </w:p>
        </w:tc>
        <w:tc>
          <w:tcPr>
            <w:tcW w:w="3050" w:type="dxa"/>
            <w:shd w:val="clear" w:color="auto" w:fill="auto"/>
          </w:tcPr>
          <w:p w14:paraId="071EA11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Политическая история России и зарубежных стран (л)</w:t>
            </w:r>
          </w:p>
        </w:tc>
        <w:tc>
          <w:tcPr>
            <w:tcW w:w="1813" w:type="dxa"/>
            <w:shd w:val="clear" w:color="auto" w:fill="auto"/>
          </w:tcPr>
          <w:p w14:paraId="09D39F0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72EEE9B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Петров М.А.</w:t>
            </w:r>
          </w:p>
        </w:tc>
        <w:tc>
          <w:tcPr>
            <w:tcW w:w="1689" w:type="dxa"/>
          </w:tcPr>
          <w:p w14:paraId="0C1F563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</w:tr>
      <w:tr w:rsidR="000F17E5" w14:paraId="647A73E0" w14:textId="77777777">
        <w:trPr>
          <w:trHeight w:val="255"/>
        </w:trPr>
        <w:tc>
          <w:tcPr>
            <w:tcW w:w="563" w:type="dxa"/>
            <w:vMerge/>
            <w:textDirection w:val="btLr"/>
          </w:tcPr>
          <w:p w14:paraId="13DC18A1" w14:textId="77777777" w:rsidR="000F17E5" w:rsidRDefault="000F17E5"/>
        </w:tc>
        <w:tc>
          <w:tcPr>
            <w:tcW w:w="1423" w:type="dxa"/>
          </w:tcPr>
          <w:p w14:paraId="352212E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14.35-15.20</w:t>
            </w:r>
          </w:p>
        </w:tc>
        <w:tc>
          <w:tcPr>
            <w:tcW w:w="3050" w:type="dxa"/>
            <w:shd w:val="clear" w:color="auto" w:fill="auto"/>
          </w:tcPr>
          <w:p w14:paraId="74E0A0E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074682B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D19800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</w:tcPr>
          <w:p w14:paraId="4411058E" w14:textId="77777777" w:rsidR="000F17E5" w:rsidRDefault="000F17E5">
            <w:pPr>
              <w:jc w:val="center"/>
              <w:rPr>
                <w:sz w:val="22"/>
                <w:lang w:val="en-US"/>
              </w:rPr>
            </w:pPr>
          </w:p>
        </w:tc>
      </w:tr>
      <w:tr w:rsidR="000F17E5" w14:paraId="1A670E98" w14:textId="77777777">
        <w:trPr>
          <w:trHeight w:val="255"/>
        </w:trPr>
        <w:tc>
          <w:tcPr>
            <w:tcW w:w="563" w:type="dxa"/>
            <w:vMerge/>
            <w:textDirection w:val="btLr"/>
          </w:tcPr>
          <w:p w14:paraId="5F4E131E" w14:textId="77777777" w:rsidR="000F17E5" w:rsidRDefault="000F17E5"/>
        </w:tc>
        <w:tc>
          <w:tcPr>
            <w:tcW w:w="1423" w:type="dxa"/>
          </w:tcPr>
          <w:p w14:paraId="6CA32A3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050" w:type="dxa"/>
          </w:tcPr>
          <w:p w14:paraId="253AC63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3D914B5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3E0827C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</w:tcPr>
          <w:p w14:paraId="721075B1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30574E50" w14:textId="77777777">
        <w:tc>
          <w:tcPr>
            <w:tcW w:w="563" w:type="dxa"/>
            <w:vMerge/>
            <w:textDirection w:val="btLr"/>
          </w:tcPr>
          <w:p w14:paraId="5F41B685" w14:textId="77777777" w:rsidR="000F17E5" w:rsidRDefault="000F17E5"/>
        </w:tc>
        <w:tc>
          <w:tcPr>
            <w:tcW w:w="1423" w:type="dxa"/>
          </w:tcPr>
          <w:p w14:paraId="2117B68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050" w:type="dxa"/>
          </w:tcPr>
          <w:p w14:paraId="56BBF45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04FBE67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2C6896D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</w:tcPr>
          <w:p w14:paraId="7510401A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2A945532" w14:textId="77777777">
        <w:tc>
          <w:tcPr>
            <w:tcW w:w="563" w:type="dxa"/>
          </w:tcPr>
          <w:p w14:paraId="388AE30D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6B7E94B5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050" w:type="dxa"/>
          </w:tcPr>
          <w:p w14:paraId="4696265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813" w:type="dxa"/>
          </w:tcPr>
          <w:p w14:paraId="7E583C9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7963DFB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689" w:type="dxa"/>
          </w:tcPr>
          <w:p w14:paraId="090DFA5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18D6D56D" w14:textId="77777777">
        <w:tc>
          <w:tcPr>
            <w:tcW w:w="563" w:type="dxa"/>
            <w:vMerge w:val="restart"/>
            <w:textDirection w:val="btLr"/>
          </w:tcPr>
          <w:p w14:paraId="57CFF8DA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Суббота</w:t>
            </w:r>
          </w:p>
        </w:tc>
        <w:tc>
          <w:tcPr>
            <w:tcW w:w="1423" w:type="dxa"/>
          </w:tcPr>
          <w:p w14:paraId="3F95E74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050" w:type="dxa"/>
          </w:tcPr>
          <w:p w14:paraId="353B413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7B9E54F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4645E76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</w:tcPr>
          <w:p w14:paraId="3FE2EA81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D6E6326" w14:textId="77777777">
        <w:tc>
          <w:tcPr>
            <w:tcW w:w="563" w:type="dxa"/>
            <w:vMerge/>
            <w:textDirection w:val="btLr"/>
          </w:tcPr>
          <w:p w14:paraId="25B9E250" w14:textId="77777777" w:rsidR="000F17E5" w:rsidRDefault="000F17E5"/>
        </w:tc>
        <w:tc>
          <w:tcPr>
            <w:tcW w:w="1423" w:type="dxa"/>
          </w:tcPr>
          <w:p w14:paraId="3ECC4EF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050" w:type="dxa"/>
          </w:tcPr>
          <w:p w14:paraId="3F8675A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813" w:type="dxa"/>
          </w:tcPr>
          <w:p w14:paraId="5F4E102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7B6DA11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89" w:type="dxa"/>
          </w:tcPr>
          <w:p w14:paraId="125498A0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B0663B3" w14:textId="77777777">
        <w:tc>
          <w:tcPr>
            <w:tcW w:w="563" w:type="dxa"/>
            <w:vMerge/>
            <w:textDirection w:val="btLr"/>
          </w:tcPr>
          <w:p w14:paraId="7FDEC085" w14:textId="77777777" w:rsidR="000F17E5" w:rsidRDefault="000F17E5"/>
        </w:tc>
        <w:tc>
          <w:tcPr>
            <w:tcW w:w="1423" w:type="dxa"/>
          </w:tcPr>
          <w:p w14:paraId="2AE70FB8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050" w:type="dxa"/>
          </w:tcPr>
          <w:p w14:paraId="636A605D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3" w:type="dxa"/>
          </w:tcPr>
          <w:p w14:paraId="7DFA0C11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5" w:type="dxa"/>
          </w:tcPr>
          <w:p w14:paraId="6C4B9E05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689" w:type="dxa"/>
          </w:tcPr>
          <w:p w14:paraId="44D83ECA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769B283D" w14:textId="77777777">
        <w:tc>
          <w:tcPr>
            <w:tcW w:w="563" w:type="dxa"/>
            <w:vMerge/>
            <w:textDirection w:val="btLr"/>
          </w:tcPr>
          <w:p w14:paraId="3C8C3010" w14:textId="77777777" w:rsidR="000F17E5" w:rsidRDefault="000F17E5"/>
        </w:tc>
        <w:tc>
          <w:tcPr>
            <w:tcW w:w="1423" w:type="dxa"/>
          </w:tcPr>
          <w:p w14:paraId="7E02F9A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050" w:type="dxa"/>
          </w:tcPr>
          <w:p w14:paraId="0D383CCC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3" w:type="dxa"/>
          </w:tcPr>
          <w:p w14:paraId="339C106F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5" w:type="dxa"/>
          </w:tcPr>
          <w:p w14:paraId="05166E3C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689" w:type="dxa"/>
          </w:tcPr>
          <w:p w14:paraId="2378FE7A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18AAC04B" w14:textId="77777777">
        <w:tc>
          <w:tcPr>
            <w:tcW w:w="563" w:type="dxa"/>
            <w:vMerge/>
            <w:textDirection w:val="btLr"/>
          </w:tcPr>
          <w:p w14:paraId="5FE10F3F" w14:textId="77777777" w:rsidR="000F17E5" w:rsidRDefault="000F17E5"/>
        </w:tc>
        <w:tc>
          <w:tcPr>
            <w:tcW w:w="1423" w:type="dxa"/>
          </w:tcPr>
          <w:p w14:paraId="1880E54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050" w:type="dxa"/>
          </w:tcPr>
          <w:p w14:paraId="31890608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3" w:type="dxa"/>
          </w:tcPr>
          <w:p w14:paraId="507A6332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5" w:type="dxa"/>
          </w:tcPr>
          <w:p w14:paraId="233AB00D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689" w:type="dxa"/>
          </w:tcPr>
          <w:p w14:paraId="64A9481B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772A3948" w14:textId="77777777">
        <w:tc>
          <w:tcPr>
            <w:tcW w:w="563" w:type="dxa"/>
            <w:vMerge/>
            <w:textDirection w:val="btLr"/>
          </w:tcPr>
          <w:p w14:paraId="4D8004EB" w14:textId="77777777" w:rsidR="000F17E5" w:rsidRDefault="000F17E5"/>
        </w:tc>
        <w:tc>
          <w:tcPr>
            <w:tcW w:w="1423" w:type="dxa"/>
          </w:tcPr>
          <w:p w14:paraId="6605E2CC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050" w:type="dxa"/>
          </w:tcPr>
          <w:p w14:paraId="4CA42186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813" w:type="dxa"/>
          </w:tcPr>
          <w:p w14:paraId="7DFEB696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5" w:type="dxa"/>
          </w:tcPr>
          <w:p w14:paraId="78669DA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689" w:type="dxa"/>
          </w:tcPr>
          <w:p w14:paraId="057F8ABB" w14:textId="77777777" w:rsidR="000F17E5" w:rsidRDefault="000F17E5">
            <w:pPr>
              <w:rPr>
                <w:sz w:val="22"/>
              </w:rPr>
            </w:pPr>
          </w:p>
        </w:tc>
      </w:tr>
    </w:tbl>
    <w:p w14:paraId="66B8678B" w14:textId="77777777" w:rsidR="000F17E5" w:rsidRDefault="000F17E5">
      <w:pPr>
        <w:rPr>
          <w:sz w:val="24"/>
        </w:rPr>
      </w:pPr>
    </w:p>
    <w:p w14:paraId="10141CEC" w14:textId="77777777" w:rsidR="000F17E5" w:rsidRDefault="004A547D">
      <w:pPr>
        <w:jc w:val="center"/>
        <w:rPr>
          <w:b/>
          <w:sz w:val="24"/>
        </w:rPr>
      </w:pPr>
      <w:r>
        <w:rPr>
          <w:b/>
          <w:sz w:val="24"/>
        </w:rPr>
        <w:t>1.5 СОЦИАЛЬНАЯ РАБОТА 39.03.02</w:t>
      </w:r>
    </w:p>
    <w:p w14:paraId="492325C8" w14:textId="77777777" w:rsidR="000F17E5" w:rsidRDefault="000F17E5"/>
    <w:tbl>
      <w:tblPr>
        <w:tblStyle w:val="a8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559"/>
        <w:gridCol w:w="1427"/>
        <w:gridCol w:w="3260"/>
        <w:gridCol w:w="1559"/>
        <w:gridCol w:w="2169"/>
        <w:gridCol w:w="1375"/>
      </w:tblGrid>
      <w:tr w:rsidR="000F17E5" w14:paraId="157EA81F" w14:textId="77777777">
        <w:tc>
          <w:tcPr>
            <w:tcW w:w="559" w:type="dxa"/>
          </w:tcPr>
          <w:p w14:paraId="6D77BDAC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7" w:type="dxa"/>
          </w:tcPr>
          <w:p w14:paraId="39EE9A1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260" w:type="dxa"/>
          </w:tcPr>
          <w:p w14:paraId="29BB7CD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559" w:type="dxa"/>
          </w:tcPr>
          <w:p w14:paraId="1474715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69" w:type="dxa"/>
          </w:tcPr>
          <w:p w14:paraId="7B32466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56C3AB9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1BF71EAE" w14:textId="77777777">
        <w:tc>
          <w:tcPr>
            <w:tcW w:w="559" w:type="dxa"/>
            <w:vMerge w:val="restart"/>
            <w:textDirection w:val="btLr"/>
          </w:tcPr>
          <w:p w14:paraId="7096D64E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Понедельник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73B7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FAD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4C6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82F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5A7B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7334A93" w14:textId="77777777">
        <w:tc>
          <w:tcPr>
            <w:tcW w:w="559" w:type="dxa"/>
            <w:vMerge/>
            <w:textDirection w:val="btLr"/>
          </w:tcPr>
          <w:p w14:paraId="2125BEE1" w14:textId="77777777" w:rsidR="000F17E5" w:rsidRDefault="000F17E5"/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B6AD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9.50 - 11.55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3D0EC3" w14:textId="77777777" w:rsidR="000F17E5" w:rsidRDefault="004A547D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Теория социальной работы (л)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A1CDE1" w14:textId="77777777" w:rsidR="000F17E5" w:rsidRDefault="004A547D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очно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58FE5" w14:textId="77777777" w:rsidR="000F17E5" w:rsidRDefault="004A547D">
            <w:pPr>
              <w:jc w:val="center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Фурдей</w:t>
            </w:r>
            <w:proofErr w:type="spellEnd"/>
            <w:r>
              <w:rPr>
                <w:color w:val="auto"/>
                <w:sz w:val="22"/>
              </w:rPr>
              <w:t xml:space="preserve"> С.Г.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46E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128</w:t>
            </w:r>
            <w:r>
              <w:rPr>
                <w:sz w:val="22"/>
              </w:rPr>
              <w:t>б</w:t>
            </w:r>
          </w:p>
        </w:tc>
      </w:tr>
      <w:tr w:rsidR="000F17E5" w14:paraId="56185585" w14:textId="77777777">
        <w:tc>
          <w:tcPr>
            <w:tcW w:w="559" w:type="dxa"/>
            <w:vMerge/>
            <w:textDirection w:val="btLr"/>
          </w:tcPr>
          <w:p w14:paraId="53F8540E" w14:textId="77777777" w:rsidR="000F17E5" w:rsidRDefault="000F17E5"/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5D0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471C01" w14:textId="77777777" w:rsidR="000F17E5" w:rsidRDefault="004A547D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Теория социальной работы (с)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E2880A" w14:textId="77777777" w:rsidR="000F17E5" w:rsidRDefault="004A547D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очно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E22BFE" w14:textId="77777777" w:rsidR="000F17E5" w:rsidRDefault="004A547D">
            <w:pPr>
              <w:jc w:val="center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Фурдей</w:t>
            </w:r>
            <w:proofErr w:type="spellEnd"/>
            <w:r>
              <w:rPr>
                <w:color w:val="auto"/>
                <w:sz w:val="22"/>
              </w:rPr>
              <w:t xml:space="preserve"> С.Г.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B0E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128</w:t>
            </w:r>
            <w:r>
              <w:rPr>
                <w:sz w:val="22"/>
              </w:rPr>
              <w:t>б</w:t>
            </w:r>
          </w:p>
        </w:tc>
      </w:tr>
      <w:tr w:rsidR="000F17E5" w14:paraId="332BAAB8" w14:textId="77777777">
        <w:tc>
          <w:tcPr>
            <w:tcW w:w="559" w:type="dxa"/>
            <w:vMerge/>
            <w:textDirection w:val="btLr"/>
          </w:tcPr>
          <w:p w14:paraId="67C89128" w14:textId="77777777" w:rsidR="000F17E5" w:rsidRDefault="000F17E5"/>
        </w:tc>
        <w:tc>
          <w:tcPr>
            <w:tcW w:w="1427" w:type="dxa"/>
          </w:tcPr>
          <w:p w14:paraId="3AF9CBF1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260" w:type="dxa"/>
          </w:tcPr>
          <w:p w14:paraId="0A392597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Девиантология</w:t>
            </w:r>
            <w:proofErr w:type="spellEnd"/>
            <w:r>
              <w:rPr>
                <w:sz w:val="22"/>
              </w:rPr>
              <w:t xml:space="preserve"> (л)</w:t>
            </w:r>
          </w:p>
        </w:tc>
        <w:tc>
          <w:tcPr>
            <w:tcW w:w="1559" w:type="dxa"/>
          </w:tcPr>
          <w:p w14:paraId="4CC99C0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color w:val="auto"/>
                <w:sz w:val="22"/>
              </w:rPr>
              <w:t>очно</w:t>
            </w:r>
          </w:p>
        </w:tc>
        <w:tc>
          <w:tcPr>
            <w:tcW w:w="2169" w:type="dxa"/>
          </w:tcPr>
          <w:p w14:paraId="1CE10D8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Мартынова Е.В.</w:t>
            </w:r>
          </w:p>
        </w:tc>
        <w:tc>
          <w:tcPr>
            <w:tcW w:w="1375" w:type="dxa"/>
          </w:tcPr>
          <w:p w14:paraId="6135B0A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</w:tr>
      <w:tr w:rsidR="000F17E5" w14:paraId="586403D8" w14:textId="77777777">
        <w:trPr>
          <w:trHeight w:val="273"/>
        </w:trPr>
        <w:tc>
          <w:tcPr>
            <w:tcW w:w="559" w:type="dxa"/>
            <w:vMerge/>
            <w:textDirection w:val="btLr"/>
          </w:tcPr>
          <w:p w14:paraId="05BDC5DA" w14:textId="77777777" w:rsidR="000F17E5" w:rsidRDefault="000F17E5"/>
        </w:tc>
        <w:tc>
          <w:tcPr>
            <w:tcW w:w="1427" w:type="dxa"/>
          </w:tcPr>
          <w:p w14:paraId="2DA20CC2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260" w:type="dxa"/>
            <w:shd w:val="clear" w:color="auto" w:fill="auto"/>
          </w:tcPr>
          <w:p w14:paraId="6204FD9F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Девиантология</w:t>
            </w:r>
            <w:proofErr w:type="spellEnd"/>
            <w:r>
              <w:rPr>
                <w:sz w:val="22"/>
              </w:rPr>
              <w:t xml:space="preserve"> (с)</w:t>
            </w:r>
          </w:p>
        </w:tc>
        <w:tc>
          <w:tcPr>
            <w:tcW w:w="1559" w:type="dxa"/>
            <w:shd w:val="clear" w:color="auto" w:fill="auto"/>
          </w:tcPr>
          <w:p w14:paraId="2CC88C4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color w:val="auto"/>
                <w:sz w:val="22"/>
              </w:rPr>
              <w:t>очно</w:t>
            </w:r>
          </w:p>
        </w:tc>
        <w:tc>
          <w:tcPr>
            <w:tcW w:w="2169" w:type="dxa"/>
          </w:tcPr>
          <w:p w14:paraId="695707E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Плахотнюк Ю.Н.</w:t>
            </w:r>
          </w:p>
        </w:tc>
        <w:tc>
          <w:tcPr>
            <w:tcW w:w="1375" w:type="dxa"/>
          </w:tcPr>
          <w:p w14:paraId="0DF3518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</w:tr>
      <w:tr w:rsidR="000F17E5" w14:paraId="6353DE99" w14:textId="77777777">
        <w:tc>
          <w:tcPr>
            <w:tcW w:w="559" w:type="dxa"/>
            <w:vMerge/>
            <w:textDirection w:val="btLr"/>
          </w:tcPr>
          <w:p w14:paraId="521ACB89" w14:textId="77777777" w:rsidR="000F17E5" w:rsidRDefault="000F17E5"/>
        </w:tc>
        <w:tc>
          <w:tcPr>
            <w:tcW w:w="1427" w:type="dxa"/>
          </w:tcPr>
          <w:p w14:paraId="19CECCBE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260" w:type="dxa"/>
          </w:tcPr>
          <w:p w14:paraId="4B08ED8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1AE65F2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</w:tcPr>
          <w:p w14:paraId="6B19E78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5B8CB6AF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44B44D6F" w14:textId="77777777">
        <w:tc>
          <w:tcPr>
            <w:tcW w:w="559" w:type="dxa"/>
          </w:tcPr>
          <w:p w14:paraId="7E653DE1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7" w:type="dxa"/>
          </w:tcPr>
          <w:p w14:paraId="4705A3D1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260" w:type="dxa"/>
          </w:tcPr>
          <w:p w14:paraId="264A33E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559" w:type="dxa"/>
          </w:tcPr>
          <w:p w14:paraId="1A8BEEF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69" w:type="dxa"/>
          </w:tcPr>
          <w:p w14:paraId="1A6D3B9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40CA005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286D681D" w14:textId="77777777">
        <w:tc>
          <w:tcPr>
            <w:tcW w:w="559" w:type="dxa"/>
            <w:vMerge w:val="restart"/>
            <w:textDirection w:val="btLr"/>
          </w:tcPr>
          <w:p w14:paraId="41BA31E7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Вторник</w:t>
            </w:r>
          </w:p>
        </w:tc>
        <w:tc>
          <w:tcPr>
            <w:tcW w:w="1427" w:type="dxa"/>
          </w:tcPr>
          <w:p w14:paraId="4EB8F845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260" w:type="dxa"/>
          </w:tcPr>
          <w:p w14:paraId="547F31E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029FE60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</w:tcPr>
          <w:p w14:paraId="3D0C6B9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5DE519B5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77E6639" w14:textId="77777777">
        <w:tc>
          <w:tcPr>
            <w:tcW w:w="559" w:type="dxa"/>
            <w:vMerge/>
            <w:textDirection w:val="btLr"/>
          </w:tcPr>
          <w:p w14:paraId="6F42B923" w14:textId="77777777" w:rsidR="000F17E5" w:rsidRDefault="000F17E5"/>
        </w:tc>
        <w:tc>
          <w:tcPr>
            <w:tcW w:w="1427" w:type="dxa"/>
          </w:tcPr>
          <w:p w14:paraId="2C294A45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260" w:type="dxa"/>
            <w:shd w:val="clear" w:color="auto" w:fill="auto"/>
          </w:tcPr>
          <w:p w14:paraId="2BBE457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14:paraId="42A54DD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1A1D373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307F8446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271EFC23" w14:textId="77777777">
        <w:tc>
          <w:tcPr>
            <w:tcW w:w="559" w:type="dxa"/>
            <w:vMerge/>
            <w:textDirection w:val="btLr"/>
          </w:tcPr>
          <w:p w14:paraId="0278789D" w14:textId="77777777" w:rsidR="000F17E5" w:rsidRDefault="000F17E5"/>
        </w:tc>
        <w:tc>
          <w:tcPr>
            <w:tcW w:w="1427" w:type="dxa"/>
          </w:tcPr>
          <w:p w14:paraId="48242DD7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260" w:type="dxa"/>
            <w:shd w:val="clear" w:color="auto" w:fill="auto"/>
          </w:tcPr>
          <w:p w14:paraId="2B65F33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6F1E5B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464B2F1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034454CC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48284D0D" w14:textId="77777777">
        <w:tc>
          <w:tcPr>
            <w:tcW w:w="559" w:type="dxa"/>
            <w:vMerge/>
            <w:textDirection w:val="btLr"/>
          </w:tcPr>
          <w:p w14:paraId="75B9941B" w14:textId="77777777" w:rsidR="000F17E5" w:rsidRDefault="000F17E5"/>
        </w:tc>
        <w:tc>
          <w:tcPr>
            <w:tcW w:w="1427" w:type="dxa"/>
          </w:tcPr>
          <w:p w14:paraId="2D362F1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260" w:type="dxa"/>
          </w:tcPr>
          <w:p w14:paraId="0250007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3AC74E7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</w:tcPr>
          <w:p w14:paraId="65EF013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07E877C2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444E188B" w14:textId="77777777">
        <w:trPr>
          <w:trHeight w:val="516"/>
        </w:trPr>
        <w:tc>
          <w:tcPr>
            <w:tcW w:w="559" w:type="dxa"/>
            <w:vMerge/>
            <w:textDirection w:val="btLr"/>
          </w:tcPr>
          <w:p w14:paraId="01C93278" w14:textId="77777777" w:rsidR="000F17E5" w:rsidRDefault="000F17E5"/>
        </w:tc>
        <w:tc>
          <w:tcPr>
            <w:tcW w:w="1427" w:type="dxa"/>
          </w:tcPr>
          <w:p w14:paraId="22B2A22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260" w:type="dxa"/>
          </w:tcPr>
          <w:p w14:paraId="5C98023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2E68ED5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</w:tcPr>
          <w:p w14:paraId="4631904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55DE474B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AB829FC" w14:textId="77777777">
        <w:tc>
          <w:tcPr>
            <w:tcW w:w="559" w:type="dxa"/>
            <w:vMerge/>
            <w:textDirection w:val="btLr"/>
          </w:tcPr>
          <w:p w14:paraId="3249FEB8" w14:textId="77777777" w:rsidR="000F17E5" w:rsidRDefault="000F17E5"/>
        </w:tc>
        <w:tc>
          <w:tcPr>
            <w:tcW w:w="1427" w:type="dxa"/>
          </w:tcPr>
          <w:p w14:paraId="29C20338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260" w:type="dxa"/>
          </w:tcPr>
          <w:p w14:paraId="3CDC651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7C7D145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</w:tcPr>
          <w:p w14:paraId="203277F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00E6739D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8B03EF6" w14:textId="77777777">
        <w:tc>
          <w:tcPr>
            <w:tcW w:w="559" w:type="dxa"/>
          </w:tcPr>
          <w:p w14:paraId="5DAD97A0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7" w:type="dxa"/>
          </w:tcPr>
          <w:p w14:paraId="68ABF56B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260" w:type="dxa"/>
          </w:tcPr>
          <w:p w14:paraId="3C411BB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559" w:type="dxa"/>
          </w:tcPr>
          <w:p w14:paraId="6A82305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69" w:type="dxa"/>
          </w:tcPr>
          <w:p w14:paraId="3865B84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53193DC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54F7E840" w14:textId="77777777">
        <w:tc>
          <w:tcPr>
            <w:tcW w:w="559" w:type="dxa"/>
            <w:vMerge w:val="restart"/>
            <w:textDirection w:val="btLr"/>
          </w:tcPr>
          <w:p w14:paraId="765A0C8A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Среда</w:t>
            </w:r>
          </w:p>
        </w:tc>
        <w:tc>
          <w:tcPr>
            <w:tcW w:w="1427" w:type="dxa"/>
            <w:shd w:val="clear" w:color="auto" w:fill="auto"/>
          </w:tcPr>
          <w:p w14:paraId="7318E493" w14:textId="77777777" w:rsidR="000F17E5" w:rsidRDefault="004A547D">
            <w:pPr>
              <w:rPr>
                <w:sz w:val="22"/>
              </w:rPr>
            </w:pPr>
            <w:r>
              <w:rPr>
                <w:sz w:val="24"/>
              </w:rPr>
              <w:t>8.00- 10.25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D24FF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Иностранный язык </w:t>
            </w:r>
          </w:p>
          <w:p w14:paraId="7FAD117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Немецкий язык</w:t>
            </w:r>
          </w:p>
          <w:p w14:paraId="6D2FE6D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Французский язык</w:t>
            </w:r>
          </w:p>
        </w:tc>
        <w:tc>
          <w:tcPr>
            <w:tcW w:w="1559" w:type="dxa"/>
            <w:shd w:val="clear" w:color="auto" w:fill="auto"/>
          </w:tcPr>
          <w:p w14:paraId="6ABE3E6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169" w:type="dxa"/>
            <w:shd w:val="clear" w:color="auto" w:fill="auto"/>
          </w:tcPr>
          <w:p w14:paraId="0E5D3796" w14:textId="77777777" w:rsidR="000F17E5" w:rsidRDefault="000F17E5">
            <w:pPr>
              <w:jc w:val="center"/>
              <w:rPr>
                <w:sz w:val="22"/>
              </w:rPr>
            </w:pPr>
          </w:p>
          <w:p w14:paraId="6EC521D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Коляда Н.А.</w:t>
            </w:r>
          </w:p>
          <w:p w14:paraId="57CF4FC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Тюрина О.В.</w:t>
            </w:r>
          </w:p>
        </w:tc>
        <w:tc>
          <w:tcPr>
            <w:tcW w:w="1375" w:type="dxa"/>
            <w:shd w:val="clear" w:color="auto" w:fill="auto"/>
          </w:tcPr>
          <w:p w14:paraId="7A512BA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2DD7FAB2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3CBBBE62" w14:textId="77777777">
        <w:tc>
          <w:tcPr>
            <w:tcW w:w="559" w:type="dxa"/>
            <w:vMerge/>
            <w:textDirection w:val="btLr"/>
          </w:tcPr>
          <w:p w14:paraId="3E20AFE3" w14:textId="77777777" w:rsidR="000F17E5" w:rsidRDefault="000F17E5"/>
        </w:tc>
        <w:tc>
          <w:tcPr>
            <w:tcW w:w="1427" w:type="dxa"/>
            <w:shd w:val="clear" w:color="auto" w:fill="auto"/>
          </w:tcPr>
          <w:p w14:paraId="268862C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10.55- 13.20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1B409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Иностранный язык </w:t>
            </w:r>
          </w:p>
          <w:p w14:paraId="75694CDB" w14:textId="77777777" w:rsidR="000F17E5" w:rsidRDefault="000F17E5">
            <w:pPr>
              <w:jc w:val="center"/>
              <w:rPr>
                <w:sz w:val="22"/>
              </w:rPr>
            </w:pPr>
          </w:p>
          <w:p w14:paraId="4F63A90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EF46B3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онлайн</w:t>
            </w:r>
          </w:p>
        </w:tc>
        <w:tc>
          <w:tcPr>
            <w:tcW w:w="2169" w:type="dxa"/>
            <w:shd w:val="clear" w:color="auto" w:fill="auto"/>
          </w:tcPr>
          <w:p w14:paraId="7A8DB4C1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Годованая</w:t>
            </w:r>
            <w:proofErr w:type="spellEnd"/>
            <w:r>
              <w:rPr>
                <w:sz w:val="22"/>
              </w:rPr>
              <w:t xml:space="preserve"> О.Н.</w:t>
            </w:r>
          </w:p>
          <w:p w14:paraId="02FFDB1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Толстихина Е.В.</w:t>
            </w:r>
          </w:p>
          <w:p w14:paraId="367BC1B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Вакуленко Д.А.</w:t>
            </w:r>
          </w:p>
        </w:tc>
        <w:tc>
          <w:tcPr>
            <w:tcW w:w="1375" w:type="dxa"/>
            <w:shd w:val="clear" w:color="auto" w:fill="auto"/>
          </w:tcPr>
          <w:p w14:paraId="4EC26A8F" w14:textId="77777777" w:rsidR="000F17E5" w:rsidRDefault="004A547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Платформа</w:t>
            </w:r>
          </w:p>
          <w:p w14:paraId="6A3F6843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4"/>
              </w:rPr>
              <w:lastRenderedPageBreak/>
              <w:t>MTeams</w:t>
            </w:r>
            <w:proofErr w:type="spellEnd"/>
          </w:p>
        </w:tc>
      </w:tr>
      <w:tr w:rsidR="000F17E5" w14:paraId="30A374B8" w14:textId="77777777">
        <w:tc>
          <w:tcPr>
            <w:tcW w:w="559" w:type="dxa"/>
            <w:vMerge/>
            <w:textDirection w:val="btLr"/>
          </w:tcPr>
          <w:p w14:paraId="162F31F8" w14:textId="77777777" w:rsidR="000F17E5" w:rsidRDefault="000F17E5"/>
        </w:tc>
        <w:tc>
          <w:tcPr>
            <w:tcW w:w="1427" w:type="dxa"/>
          </w:tcPr>
          <w:p w14:paraId="24D554CB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260" w:type="dxa"/>
          </w:tcPr>
          <w:p w14:paraId="227ACE2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035156C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</w:tcPr>
          <w:p w14:paraId="6B62926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1AA1AE10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09F711ED" w14:textId="77777777">
        <w:tc>
          <w:tcPr>
            <w:tcW w:w="559" w:type="dxa"/>
            <w:vMerge/>
            <w:textDirection w:val="btLr"/>
          </w:tcPr>
          <w:p w14:paraId="629F9669" w14:textId="77777777" w:rsidR="000F17E5" w:rsidRDefault="000F17E5"/>
        </w:tc>
        <w:tc>
          <w:tcPr>
            <w:tcW w:w="1427" w:type="dxa"/>
          </w:tcPr>
          <w:p w14:paraId="626238AD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260" w:type="dxa"/>
          </w:tcPr>
          <w:p w14:paraId="4B188F2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15A4152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</w:tcPr>
          <w:p w14:paraId="1B64862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79B23D8F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4308622" w14:textId="77777777">
        <w:tc>
          <w:tcPr>
            <w:tcW w:w="559" w:type="dxa"/>
            <w:vMerge/>
            <w:textDirection w:val="btLr"/>
          </w:tcPr>
          <w:p w14:paraId="2EBE20B0" w14:textId="77777777" w:rsidR="000F17E5" w:rsidRDefault="000F17E5"/>
        </w:tc>
        <w:tc>
          <w:tcPr>
            <w:tcW w:w="1427" w:type="dxa"/>
          </w:tcPr>
          <w:p w14:paraId="2B55F42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260" w:type="dxa"/>
          </w:tcPr>
          <w:p w14:paraId="54786ED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09964BD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</w:tcPr>
          <w:p w14:paraId="4854C00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247099D1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4DC010EC" w14:textId="77777777">
        <w:tc>
          <w:tcPr>
            <w:tcW w:w="559" w:type="dxa"/>
          </w:tcPr>
          <w:p w14:paraId="66BCA20A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7" w:type="dxa"/>
          </w:tcPr>
          <w:p w14:paraId="4A815CA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260" w:type="dxa"/>
          </w:tcPr>
          <w:p w14:paraId="4BB4D55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559" w:type="dxa"/>
          </w:tcPr>
          <w:p w14:paraId="14D0D98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69" w:type="dxa"/>
          </w:tcPr>
          <w:p w14:paraId="203D311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79650A5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12BA558A" w14:textId="77777777">
        <w:tc>
          <w:tcPr>
            <w:tcW w:w="559" w:type="dxa"/>
            <w:vMerge w:val="restart"/>
            <w:textDirection w:val="btLr"/>
          </w:tcPr>
          <w:p w14:paraId="0EF2D815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Четверг</w:t>
            </w:r>
          </w:p>
        </w:tc>
        <w:tc>
          <w:tcPr>
            <w:tcW w:w="1427" w:type="dxa"/>
          </w:tcPr>
          <w:p w14:paraId="0BBA5C15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260" w:type="dxa"/>
          </w:tcPr>
          <w:p w14:paraId="1DF2F03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2DFB289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</w:tcPr>
          <w:p w14:paraId="6DA6F3C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0439A4E9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35ACB0A9" w14:textId="77777777">
        <w:trPr>
          <w:trHeight w:val="135"/>
        </w:trPr>
        <w:tc>
          <w:tcPr>
            <w:tcW w:w="559" w:type="dxa"/>
            <w:vMerge/>
            <w:textDirection w:val="btLr"/>
          </w:tcPr>
          <w:p w14:paraId="35574C63" w14:textId="77777777" w:rsidR="000F17E5" w:rsidRDefault="000F17E5"/>
        </w:tc>
        <w:tc>
          <w:tcPr>
            <w:tcW w:w="1427" w:type="dxa"/>
          </w:tcPr>
          <w:p w14:paraId="57F0F752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260" w:type="dxa"/>
          </w:tcPr>
          <w:p w14:paraId="24677B3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Социальная динамика семьи (с)</w:t>
            </w:r>
          </w:p>
        </w:tc>
        <w:tc>
          <w:tcPr>
            <w:tcW w:w="1559" w:type="dxa"/>
          </w:tcPr>
          <w:p w14:paraId="1B56B6C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69" w:type="dxa"/>
          </w:tcPr>
          <w:p w14:paraId="3D927BA4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Циткилов</w:t>
            </w:r>
            <w:proofErr w:type="spellEnd"/>
            <w:r>
              <w:rPr>
                <w:sz w:val="22"/>
              </w:rPr>
              <w:t xml:space="preserve"> П.Я.</w:t>
            </w:r>
          </w:p>
        </w:tc>
        <w:tc>
          <w:tcPr>
            <w:tcW w:w="1375" w:type="dxa"/>
          </w:tcPr>
          <w:p w14:paraId="0ECA656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</w:tr>
      <w:tr w:rsidR="000F17E5" w14:paraId="22D2CD6B" w14:textId="77777777">
        <w:trPr>
          <w:trHeight w:val="135"/>
        </w:trPr>
        <w:tc>
          <w:tcPr>
            <w:tcW w:w="559" w:type="dxa"/>
            <w:vMerge/>
            <w:textDirection w:val="btLr"/>
          </w:tcPr>
          <w:p w14:paraId="6464BDC3" w14:textId="77777777" w:rsidR="000F17E5" w:rsidRDefault="000F17E5"/>
        </w:tc>
        <w:tc>
          <w:tcPr>
            <w:tcW w:w="1427" w:type="dxa"/>
          </w:tcPr>
          <w:p w14:paraId="178796A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260" w:type="dxa"/>
          </w:tcPr>
          <w:p w14:paraId="2C424F9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Социальная динамика семьи (л)</w:t>
            </w:r>
          </w:p>
        </w:tc>
        <w:tc>
          <w:tcPr>
            <w:tcW w:w="1559" w:type="dxa"/>
          </w:tcPr>
          <w:p w14:paraId="7B08346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69" w:type="dxa"/>
          </w:tcPr>
          <w:p w14:paraId="7CCED65C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Циткилов</w:t>
            </w:r>
            <w:proofErr w:type="spellEnd"/>
            <w:r>
              <w:rPr>
                <w:sz w:val="22"/>
              </w:rPr>
              <w:t xml:space="preserve"> П.Я.</w:t>
            </w:r>
          </w:p>
        </w:tc>
        <w:tc>
          <w:tcPr>
            <w:tcW w:w="1375" w:type="dxa"/>
          </w:tcPr>
          <w:p w14:paraId="4DCE5D6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</w:tr>
      <w:tr w:rsidR="000F17E5" w14:paraId="4E849987" w14:textId="77777777">
        <w:trPr>
          <w:trHeight w:val="135"/>
        </w:trPr>
        <w:tc>
          <w:tcPr>
            <w:tcW w:w="559" w:type="dxa"/>
            <w:vMerge/>
            <w:textDirection w:val="btLr"/>
          </w:tcPr>
          <w:p w14:paraId="27A882EC" w14:textId="77777777" w:rsidR="000F17E5" w:rsidRDefault="000F17E5"/>
        </w:tc>
        <w:tc>
          <w:tcPr>
            <w:tcW w:w="1427" w:type="dxa"/>
          </w:tcPr>
          <w:p w14:paraId="679530F1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260" w:type="dxa"/>
            <w:shd w:val="clear" w:color="auto" w:fill="auto"/>
          </w:tcPr>
          <w:p w14:paraId="03C205C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Социальная психология (л) по 8 апреля 2026</w:t>
            </w:r>
          </w:p>
        </w:tc>
        <w:tc>
          <w:tcPr>
            <w:tcW w:w="1559" w:type="dxa"/>
            <w:shd w:val="clear" w:color="auto" w:fill="auto"/>
          </w:tcPr>
          <w:p w14:paraId="36BF958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69" w:type="dxa"/>
          </w:tcPr>
          <w:p w14:paraId="68729F42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Кайгородова</w:t>
            </w:r>
            <w:proofErr w:type="spellEnd"/>
            <w:r>
              <w:rPr>
                <w:sz w:val="22"/>
              </w:rPr>
              <w:t xml:space="preserve"> Л.А.</w:t>
            </w:r>
          </w:p>
        </w:tc>
        <w:tc>
          <w:tcPr>
            <w:tcW w:w="1375" w:type="dxa"/>
          </w:tcPr>
          <w:p w14:paraId="012FAA96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21</w:t>
            </w:r>
            <w:r>
              <w:rPr>
                <w:sz w:val="22"/>
                <w:lang w:val="en-US"/>
              </w:rPr>
              <w:t>6</w:t>
            </w:r>
          </w:p>
        </w:tc>
      </w:tr>
      <w:tr w:rsidR="000F17E5" w14:paraId="640FAA06" w14:textId="77777777">
        <w:tc>
          <w:tcPr>
            <w:tcW w:w="559" w:type="dxa"/>
            <w:vMerge/>
            <w:textDirection w:val="btLr"/>
          </w:tcPr>
          <w:p w14:paraId="54F43C7B" w14:textId="77777777" w:rsidR="000F17E5" w:rsidRDefault="000F17E5"/>
        </w:tc>
        <w:tc>
          <w:tcPr>
            <w:tcW w:w="1427" w:type="dxa"/>
          </w:tcPr>
          <w:p w14:paraId="78CBC91D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260" w:type="dxa"/>
            <w:shd w:val="clear" w:color="auto" w:fill="auto"/>
          </w:tcPr>
          <w:p w14:paraId="6D5A1FA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России  (с)</w:t>
            </w:r>
          </w:p>
        </w:tc>
        <w:tc>
          <w:tcPr>
            <w:tcW w:w="1559" w:type="dxa"/>
            <w:shd w:val="clear" w:color="auto" w:fill="auto"/>
          </w:tcPr>
          <w:p w14:paraId="4C99DC2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69" w:type="dxa"/>
            <w:shd w:val="clear" w:color="auto" w:fill="auto"/>
          </w:tcPr>
          <w:p w14:paraId="795BDF59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Галуза</w:t>
            </w:r>
            <w:proofErr w:type="spellEnd"/>
            <w:r>
              <w:rPr>
                <w:sz w:val="22"/>
              </w:rPr>
              <w:t xml:space="preserve"> Н.В.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5" w:type="dxa"/>
          </w:tcPr>
          <w:p w14:paraId="2D875B1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</w:tr>
      <w:tr w:rsidR="000F17E5" w14:paraId="5B87A424" w14:textId="77777777">
        <w:tc>
          <w:tcPr>
            <w:tcW w:w="559" w:type="dxa"/>
            <w:vMerge/>
            <w:textDirection w:val="btLr"/>
          </w:tcPr>
          <w:p w14:paraId="3BBAB731" w14:textId="77777777" w:rsidR="000F17E5" w:rsidRDefault="000F17E5"/>
        </w:tc>
        <w:tc>
          <w:tcPr>
            <w:tcW w:w="1427" w:type="dxa"/>
          </w:tcPr>
          <w:p w14:paraId="3E110F8E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260" w:type="dxa"/>
          </w:tcPr>
          <w:p w14:paraId="6C8AD90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3F9EDB5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</w:tcPr>
          <w:p w14:paraId="5C436A5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0B6C1ADE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6A5E5B9" w14:textId="77777777">
        <w:tc>
          <w:tcPr>
            <w:tcW w:w="559" w:type="dxa"/>
          </w:tcPr>
          <w:p w14:paraId="188BFC9D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7" w:type="dxa"/>
          </w:tcPr>
          <w:p w14:paraId="30C8E885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260" w:type="dxa"/>
          </w:tcPr>
          <w:p w14:paraId="4E48F62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559" w:type="dxa"/>
          </w:tcPr>
          <w:p w14:paraId="2D4465C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69" w:type="dxa"/>
          </w:tcPr>
          <w:p w14:paraId="6EA1FD3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71D62EB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2B346A19" w14:textId="77777777">
        <w:tc>
          <w:tcPr>
            <w:tcW w:w="559" w:type="dxa"/>
            <w:vMerge w:val="restart"/>
            <w:textDirection w:val="btLr"/>
          </w:tcPr>
          <w:p w14:paraId="38A337A0" w14:textId="77777777" w:rsidR="000F17E5" w:rsidRDefault="004A547D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Пятница</w:t>
            </w:r>
          </w:p>
        </w:tc>
        <w:tc>
          <w:tcPr>
            <w:tcW w:w="1427" w:type="dxa"/>
          </w:tcPr>
          <w:p w14:paraId="4FFD319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260" w:type="dxa"/>
          </w:tcPr>
          <w:p w14:paraId="0F98955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586D5D4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</w:tcPr>
          <w:p w14:paraId="6BA332C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47DC56CB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3ED6522E" w14:textId="77777777">
        <w:trPr>
          <w:trHeight w:val="1134"/>
        </w:trPr>
        <w:tc>
          <w:tcPr>
            <w:tcW w:w="559" w:type="dxa"/>
            <w:vMerge/>
            <w:textDirection w:val="btLr"/>
          </w:tcPr>
          <w:p w14:paraId="0C691E59" w14:textId="77777777" w:rsidR="000F17E5" w:rsidRDefault="000F17E5"/>
        </w:tc>
        <w:tc>
          <w:tcPr>
            <w:tcW w:w="1427" w:type="dxa"/>
          </w:tcPr>
          <w:p w14:paraId="3FE525C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260" w:type="dxa"/>
            <w:tcBorders>
              <w:tr2bl w:val="single" w:sz="4" w:space="0" w:color="000000"/>
            </w:tcBorders>
          </w:tcPr>
          <w:p w14:paraId="3336CD9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России (л)</w:t>
            </w:r>
          </w:p>
          <w:p w14:paraId="6D30AB1C" w14:textId="77777777" w:rsidR="000F17E5" w:rsidRDefault="000F17E5">
            <w:pPr>
              <w:jc w:val="center"/>
              <w:rPr>
                <w:sz w:val="22"/>
              </w:rPr>
            </w:pPr>
          </w:p>
          <w:p w14:paraId="018646F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2EF57C9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69" w:type="dxa"/>
          </w:tcPr>
          <w:p w14:paraId="7FA1EB9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Крот М.Н.</w:t>
            </w:r>
          </w:p>
        </w:tc>
        <w:tc>
          <w:tcPr>
            <w:tcW w:w="1375" w:type="dxa"/>
          </w:tcPr>
          <w:p w14:paraId="47DC588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</w:tr>
      <w:tr w:rsidR="000F17E5" w14:paraId="666BC955" w14:textId="77777777">
        <w:tc>
          <w:tcPr>
            <w:tcW w:w="559" w:type="dxa"/>
            <w:vMerge/>
            <w:textDirection w:val="btLr"/>
          </w:tcPr>
          <w:p w14:paraId="2572CCFA" w14:textId="77777777" w:rsidR="000F17E5" w:rsidRDefault="000F17E5"/>
        </w:tc>
        <w:tc>
          <w:tcPr>
            <w:tcW w:w="1427" w:type="dxa"/>
          </w:tcPr>
          <w:p w14:paraId="19A0C798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260" w:type="dxa"/>
            <w:shd w:val="clear" w:color="auto" w:fill="auto"/>
          </w:tcPr>
          <w:p w14:paraId="78F0042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Социальная психология (с)</w:t>
            </w:r>
          </w:p>
        </w:tc>
        <w:tc>
          <w:tcPr>
            <w:tcW w:w="1559" w:type="dxa"/>
            <w:shd w:val="clear" w:color="auto" w:fill="auto"/>
          </w:tcPr>
          <w:p w14:paraId="2DD7A54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69" w:type="dxa"/>
            <w:shd w:val="clear" w:color="auto" w:fill="auto"/>
          </w:tcPr>
          <w:p w14:paraId="0EE00EE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Каргина И.Ю</w:t>
            </w:r>
          </w:p>
        </w:tc>
        <w:tc>
          <w:tcPr>
            <w:tcW w:w="1375" w:type="dxa"/>
          </w:tcPr>
          <w:p w14:paraId="43F1F854" w14:textId="16BA444B" w:rsidR="000F17E5" w:rsidRPr="00B876B0" w:rsidRDefault="004A547D" w:rsidP="00B876B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</w:t>
            </w:r>
            <w:r w:rsidR="00B876B0">
              <w:rPr>
                <w:sz w:val="22"/>
                <w:lang w:val="en-US"/>
              </w:rPr>
              <w:t>12</w:t>
            </w:r>
            <w:bookmarkStart w:id="0" w:name="_GoBack"/>
            <w:bookmarkEnd w:id="0"/>
          </w:p>
        </w:tc>
      </w:tr>
      <w:tr w:rsidR="000F17E5" w14:paraId="793F4E07" w14:textId="77777777">
        <w:tc>
          <w:tcPr>
            <w:tcW w:w="559" w:type="dxa"/>
            <w:vMerge/>
            <w:textDirection w:val="btLr"/>
          </w:tcPr>
          <w:p w14:paraId="0436E639" w14:textId="77777777" w:rsidR="000F17E5" w:rsidRDefault="000F17E5"/>
        </w:tc>
        <w:tc>
          <w:tcPr>
            <w:tcW w:w="1427" w:type="dxa"/>
          </w:tcPr>
          <w:p w14:paraId="69AE1AC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260" w:type="dxa"/>
            <w:shd w:val="clear" w:color="auto" w:fill="auto"/>
          </w:tcPr>
          <w:p w14:paraId="68673BB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Физическая культура и спорт (с)</w:t>
            </w:r>
          </w:p>
        </w:tc>
        <w:tc>
          <w:tcPr>
            <w:tcW w:w="1559" w:type="dxa"/>
            <w:shd w:val="clear" w:color="auto" w:fill="auto"/>
          </w:tcPr>
          <w:p w14:paraId="79B4087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69" w:type="dxa"/>
            <w:shd w:val="clear" w:color="auto" w:fill="auto"/>
          </w:tcPr>
          <w:p w14:paraId="5DC4EC6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Седлов  Семен Иванович</w:t>
            </w:r>
          </w:p>
        </w:tc>
        <w:tc>
          <w:tcPr>
            <w:tcW w:w="1375" w:type="dxa"/>
          </w:tcPr>
          <w:p w14:paraId="18F7523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</w:tr>
      <w:tr w:rsidR="000F17E5" w14:paraId="4AA0E0EC" w14:textId="77777777">
        <w:tc>
          <w:tcPr>
            <w:tcW w:w="559" w:type="dxa"/>
            <w:vMerge/>
            <w:textDirection w:val="btLr"/>
          </w:tcPr>
          <w:p w14:paraId="69889F99" w14:textId="77777777" w:rsidR="000F17E5" w:rsidRDefault="000F17E5"/>
        </w:tc>
        <w:tc>
          <w:tcPr>
            <w:tcW w:w="1427" w:type="dxa"/>
          </w:tcPr>
          <w:p w14:paraId="786D34AD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CFB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E501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E00E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37645EEA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0231B47C" w14:textId="77777777">
        <w:tc>
          <w:tcPr>
            <w:tcW w:w="559" w:type="dxa"/>
            <w:vMerge/>
            <w:textDirection w:val="btLr"/>
          </w:tcPr>
          <w:p w14:paraId="69616250" w14:textId="77777777" w:rsidR="000F17E5" w:rsidRDefault="000F17E5"/>
        </w:tc>
        <w:tc>
          <w:tcPr>
            <w:tcW w:w="1427" w:type="dxa"/>
          </w:tcPr>
          <w:p w14:paraId="79DC7EEC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260" w:type="dxa"/>
            <w:shd w:val="clear" w:color="auto" w:fill="auto"/>
          </w:tcPr>
          <w:p w14:paraId="78A5F32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199F57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734BE1A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34F209F3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06A48B96" w14:textId="77777777">
        <w:tc>
          <w:tcPr>
            <w:tcW w:w="559" w:type="dxa"/>
          </w:tcPr>
          <w:p w14:paraId="3C68876F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427" w:type="dxa"/>
          </w:tcPr>
          <w:p w14:paraId="13A3A9B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260" w:type="dxa"/>
          </w:tcPr>
          <w:p w14:paraId="0232293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559" w:type="dxa"/>
          </w:tcPr>
          <w:p w14:paraId="2E00821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69" w:type="dxa"/>
          </w:tcPr>
          <w:p w14:paraId="415F3E6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62200E17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69EADD03" w14:textId="77777777">
        <w:tc>
          <w:tcPr>
            <w:tcW w:w="559" w:type="dxa"/>
            <w:vMerge w:val="restart"/>
            <w:textDirection w:val="btLr"/>
          </w:tcPr>
          <w:p w14:paraId="254FFDD7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Суббота</w:t>
            </w:r>
          </w:p>
        </w:tc>
        <w:tc>
          <w:tcPr>
            <w:tcW w:w="1427" w:type="dxa"/>
          </w:tcPr>
          <w:p w14:paraId="24C12E0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260" w:type="dxa"/>
          </w:tcPr>
          <w:p w14:paraId="4478613F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3F17DE5D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69" w:type="dxa"/>
          </w:tcPr>
          <w:p w14:paraId="2E74A29D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375" w:type="dxa"/>
          </w:tcPr>
          <w:p w14:paraId="5E582697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4C7AB413" w14:textId="77777777">
        <w:tc>
          <w:tcPr>
            <w:tcW w:w="559" w:type="dxa"/>
            <w:vMerge/>
            <w:textDirection w:val="btLr"/>
          </w:tcPr>
          <w:p w14:paraId="545CF4C9" w14:textId="77777777" w:rsidR="000F17E5" w:rsidRDefault="000F17E5"/>
        </w:tc>
        <w:tc>
          <w:tcPr>
            <w:tcW w:w="1427" w:type="dxa"/>
          </w:tcPr>
          <w:p w14:paraId="081F0D5D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260" w:type="dxa"/>
            <w:shd w:val="clear" w:color="auto" w:fill="auto"/>
          </w:tcPr>
          <w:p w14:paraId="0E4E68D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0A9A76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2C5F79B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6852A69D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08524F2A" w14:textId="77777777">
        <w:tc>
          <w:tcPr>
            <w:tcW w:w="559" w:type="dxa"/>
            <w:vMerge/>
            <w:textDirection w:val="btLr"/>
          </w:tcPr>
          <w:p w14:paraId="6054EF69" w14:textId="77777777" w:rsidR="000F17E5" w:rsidRDefault="000F17E5"/>
        </w:tc>
        <w:tc>
          <w:tcPr>
            <w:tcW w:w="1427" w:type="dxa"/>
          </w:tcPr>
          <w:p w14:paraId="5BBF054E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260" w:type="dxa"/>
            <w:shd w:val="clear" w:color="auto" w:fill="auto"/>
          </w:tcPr>
          <w:p w14:paraId="03BB255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5DAA17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4EEA0F0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194B8E9E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DAE9866" w14:textId="77777777">
        <w:tc>
          <w:tcPr>
            <w:tcW w:w="559" w:type="dxa"/>
            <w:vMerge/>
            <w:textDirection w:val="btLr"/>
          </w:tcPr>
          <w:p w14:paraId="19BCD6C6" w14:textId="77777777" w:rsidR="000F17E5" w:rsidRDefault="000F17E5"/>
        </w:tc>
        <w:tc>
          <w:tcPr>
            <w:tcW w:w="1427" w:type="dxa"/>
          </w:tcPr>
          <w:p w14:paraId="04DDB4AF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260" w:type="dxa"/>
            <w:shd w:val="clear" w:color="auto" w:fill="auto"/>
          </w:tcPr>
          <w:p w14:paraId="38E4D38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D044D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3861CD3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08A813A5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20680401" w14:textId="77777777">
        <w:tc>
          <w:tcPr>
            <w:tcW w:w="559" w:type="dxa"/>
            <w:vMerge/>
            <w:textDirection w:val="btLr"/>
          </w:tcPr>
          <w:p w14:paraId="017D6C0E" w14:textId="77777777" w:rsidR="000F17E5" w:rsidRDefault="000F17E5"/>
        </w:tc>
        <w:tc>
          <w:tcPr>
            <w:tcW w:w="1427" w:type="dxa"/>
          </w:tcPr>
          <w:p w14:paraId="4A475D21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260" w:type="dxa"/>
            <w:shd w:val="clear" w:color="auto" w:fill="auto"/>
          </w:tcPr>
          <w:p w14:paraId="06F8B64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C6FFD5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08402E7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32917A94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29F740AB" w14:textId="77777777">
        <w:tc>
          <w:tcPr>
            <w:tcW w:w="559" w:type="dxa"/>
            <w:vMerge/>
            <w:textDirection w:val="btLr"/>
          </w:tcPr>
          <w:p w14:paraId="12536FC4" w14:textId="77777777" w:rsidR="000F17E5" w:rsidRDefault="000F17E5"/>
        </w:tc>
        <w:tc>
          <w:tcPr>
            <w:tcW w:w="1427" w:type="dxa"/>
          </w:tcPr>
          <w:p w14:paraId="604804AA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260" w:type="dxa"/>
          </w:tcPr>
          <w:p w14:paraId="6F5A34CA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171930B7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69" w:type="dxa"/>
          </w:tcPr>
          <w:p w14:paraId="6D690E1F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375" w:type="dxa"/>
          </w:tcPr>
          <w:p w14:paraId="3843DD06" w14:textId="77777777" w:rsidR="000F17E5" w:rsidRDefault="000F17E5">
            <w:pPr>
              <w:rPr>
                <w:sz w:val="22"/>
              </w:rPr>
            </w:pPr>
          </w:p>
        </w:tc>
      </w:tr>
    </w:tbl>
    <w:p w14:paraId="473C999E" w14:textId="77777777" w:rsidR="000F17E5" w:rsidRDefault="000F17E5">
      <w:pPr>
        <w:jc w:val="center"/>
        <w:rPr>
          <w:b/>
          <w:sz w:val="24"/>
        </w:rPr>
      </w:pPr>
    </w:p>
    <w:p w14:paraId="20C33E2C" w14:textId="77777777" w:rsidR="000F17E5" w:rsidRDefault="004A547D">
      <w:pPr>
        <w:jc w:val="center"/>
        <w:rPr>
          <w:b/>
          <w:sz w:val="24"/>
        </w:rPr>
      </w:pPr>
      <w:r>
        <w:rPr>
          <w:b/>
          <w:sz w:val="24"/>
        </w:rPr>
        <w:t>1.6 Организация работы с молодежью 39.03.03</w:t>
      </w:r>
    </w:p>
    <w:p w14:paraId="78257DF4" w14:textId="77777777" w:rsidR="000F17E5" w:rsidRDefault="000F17E5">
      <w:pPr>
        <w:jc w:val="center"/>
        <w:rPr>
          <w:b/>
          <w:sz w:val="22"/>
        </w:rPr>
      </w:pPr>
    </w:p>
    <w:tbl>
      <w:tblPr>
        <w:tblStyle w:val="a8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558"/>
        <w:gridCol w:w="1569"/>
        <w:gridCol w:w="3119"/>
        <w:gridCol w:w="1603"/>
        <w:gridCol w:w="2125"/>
        <w:gridCol w:w="1375"/>
      </w:tblGrid>
      <w:tr w:rsidR="000F17E5" w14:paraId="7D54820A" w14:textId="77777777">
        <w:tc>
          <w:tcPr>
            <w:tcW w:w="558" w:type="dxa"/>
          </w:tcPr>
          <w:p w14:paraId="4381B995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569" w:type="dxa"/>
          </w:tcPr>
          <w:p w14:paraId="66BF822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119" w:type="dxa"/>
          </w:tcPr>
          <w:p w14:paraId="225196C5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 xml:space="preserve">ДИСЦИПЛИНА </w:t>
            </w:r>
          </w:p>
        </w:tc>
        <w:tc>
          <w:tcPr>
            <w:tcW w:w="1603" w:type="dxa"/>
          </w:tcPr>
          <w:p w14:paraId="2FE1E718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23912207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275BC69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7B1C89E6" w14:textId="77777777">
        <w:tc>
          <w:tcPr>
            <w:tcW w:w="558" w:type="dxa"/>
            <w:vMerge w:val="restart"/>
            <w:textDirection w:val="btLr"/>
          </w:tcPr>
          <w:p w14:paraId="130710A6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Понедельник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10A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43B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256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A43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0DA1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63F0DA5" w14:textId="77777777">
        <w:tc>
          <w:tcPr>
            <w:tcW w:w="558" w:type="dxa"/>
            <w:vMerge/>
            <w:textDirection w:val="btLr"/>
          </w:tcPr>
          <w:p w14:paraId="6340718F" w14:textId="77777777" w:rsidR="000F17E5" w:rsidRDefault="000F17E5"/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B9A7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9.50 - 11.25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5AD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и современное состояние молодежной политики за рубежом (л)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04754" w14:textId="77777777" w:rsidR="000F17E5" w:rsidRDefault="004A547D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0603" w14:textId="77777777" w:rsidR="000F17E5" w:rsidRDefault="004A547D">
            <w:pPr>
              <w:jc w:val="center"/>
              <w:rPr>
                <w:color w:val="FF0000"/>
                <w:sz w:val="22"/>
              </w:rPr>
            </w:pPr>
            <w:proofErr w:type="spellStart"/>
            <w:r>
              <w:rPr>
                <w:sz w:val="22"/>
              </w:rPr>
              <w:t>Костырин</w:t>
            </w:r>
            <w:proofErr w:type="spellEnd"/>
            <w:r>
              <w:rPr>
                <w:sz w:val="22"/>
              </w:rPr>
              <w:t xml:space="preserve"> Е.Г.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330D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219</w:t>
            </w:r>
          </w:p>
        </w:tc>
      </w:tr>
      <w:tr w:rsidR="000F17E5" w14:paraId="39C80AC0" w14:textId="77777777">
        <w:trPr>
          <w:trHeight w:val="292"/>
        </w:trPr>
        <w:tc>
          <w:tcPr>
            <w:tcW w:w="558" w:type="dxa"/>
            <w:vMerge/>
            <w:textDirection w:val="btLr"/>
          </w:tcPr>
          <w:p w14:paraId="5290A4A6" w14:textId="77777777" w:rsidR="000F17E5" w:rsidRDefault="000F17E5"/>
        </w:tc>
        <w:tc>
          <w:tcPr>
            <w:tcW w:w="1569" w:type="dxa"/>
          </w:tcPr>
          <w:p w14:paraId="4A72A618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8494B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и современное состояние молодежной политики за рубежом (с)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C899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A96A2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Костырин</w:t>
            </w:r>
            <w:proofErr w:type="spellEnd"/>
            <w:r>
              <w:rPr>
                <w:sz w:val="22"/>
              </w:rPr>
              <w:t xml:space="preserve"> Е.Г.</w:t>
            </w:r>
          </w:p>
        </w:tc>
        <w:tc>
          <w:tcPr>
            <w:tcW w:w="1375" w:type="dxa"/>
            <w:shd w:val="clear" w:color="auto" w:fill="auto"/>
          </w:tcPr>
          <w:p w14:paraId="4A99FAC2" w14:textId="77777777" w:rsidR="000F17E5" w:rsidRDefault="004A547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219</w:t>
            </w:r>
          </w:p>
        </w:tc>
      </w:tr>
      <w:tr w:rsidR="000F17E5" w14:paraId="225D6BBE" w14:textId="77777777">
        <w:trPr>
          <w:trHeight w:val="291"/>
        </w:trPr>
        <w:tc>
          <w:tcPr>
            <w:tcW w:w="558" w:type="dxa"/>
            <w:vMerge/>
            <w:textDirection w:val="btLr"/>
          </w:tcPr>
          <w:p w14:paraId="4F71B7B3" w14:textId="77777777" w:rsidR="000F17E5" w:rsidRDefault="000F17E5"/>
        </w:tc>
        <w:tc>
          <w:tcPr>
            <w:tcW w:w="1569" w:type="dxa"/>
          </w:tcPr>
          <w:p w14:paraId="159D0B4C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119" w:type="dxa"/>
          </w:tcPr>
          <w:p w14:paraId="602A673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</w:tcPr>
          <w:p w14:paraId="70DD9012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454C508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61B6156E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EBCD8D1" w14:textId="77777777">
        <w:tc>
          <w:tcPr>
            <w:tcW w:w="558" w:type="dxa"/>
            <w:vMerge/>
            <w:textDirection w:val="btLr"/>
          </w:tcPr>
          <w:p w14:paraId="0B3598A4" w14:textId="77777777" w:rsidR="000F17E5" w:rsidRDefault="000F17E5"/>
        </w:tc>
        <w:tc>
          <w:tcPr>
            <w:tcW w:w="1569" w:type="dxa"/>
          </w:tcPr>
          <w:p w14:paraId="0FBC168C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119" w:type="dxa"/>
          </w:tcPr>
          <w:p w14:paraId="1F9F0EF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</w:tcPr>
          <w:p w14:paraId="002A57B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64DCB9C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78733C6F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BD74C37" w14:textId="77777777">
        <w:tc>
          <w:tcPr>
            <w:tcW w:w="558" w:type="dxa"/>
            <w:vMerge/>
            <w:textDirection w:val="btLr"/>
          </w:tcPr>
          <w:p w14:paraId="2340451E" w14:textId="77777777" w:rsidR="000F17E5" w:rsidRDefault="000F17E5"/>
        </w:tc>
        <w:tc>
          <w:tcPr>
            <w:tcW w:w="1569" w:type="dxa"/>
          </w:tcPr>
          <w:p w14:paraId="3720F26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119" w:type="dxa"/>
          </w:tcPr>
          <w:p w14:paraId="1AC08C67" w14:textId="77777777" w:rsidR="000F17E5" w:rsidRDefault="000F17E5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603" w:type="dxa"/>
          </w:tcPr>
          <w:p w14:paraId="396D72C7" w14:textId="77777777" w:rsidR="000F17E5" w:rsidRDefault="000F17E5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2125" w:type="dxa"/>
          </w:tcPr>
          <w:p w14:paraId="33E4BA70" w14:textId="77777777" w:rsidR="000F17E5" w:rsidRDefault="000F17E5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375" w:type="dxa"/>
          </w:tcPr>
          <w:p w14:paraId="775B0ABB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2837B0A" w14:textId="77777777">
        <w:tc>
          <w:tcPr>
            <w:tcW w:w="558" w:type="dxa"/>
          </w:tcPr>
          <w:p w14:paraId="6A30BBE7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569" w:type="dxa"/>
          </w:tcPr>
          <w:p w14:paraId="3FD1680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119" w:type="dxa"/>
          </w:tcPr>
          <w:p w14:paraId="22E7E82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603" w:type="dxa"/>
          </w:tcPr>
          <w:p w14:paraId="1334345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77B47C1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0469900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639F581A" w14:textId="77777777">
        <w:trPr>
          <w:trHeight w:val="292"/>
        </w:trPr>
        <w:tc>
          <w:tcPr>
            <w:tcW w:w="558" w:type="dxa"/>
            <w:vMerge w:val="restart"/>
            <w:textDirection w:val="btLr"/>
          </w:tcPr>
          <w:p w14:paraId="673D7AFA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Вторник</w:t>
            </w:r>
          </w:p>
        </w:tc>
        <w:tc>
          <w:tcPr>
            <w:tcW w:w="1569" w:type="dxa"/>
          </w:tcPr>
          <w:p w14:paraId="5DB4413A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  <w:p w14:paraId="5116D0F5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E876C0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Социальные технологии работы с молодежью (л) </w:t>
            </w:r>
          </w:p>
        </w:tc>
        <w:tc>
          <w:tcPr>
            <w:tcW w:w="1603" w:type="dxa"/>
            <w:shd w:val="clear" w:color="auto" w:fill="auto"/>
          </w:tcPr>
          <w:p w14:paraId="079188D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583E3AC7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Лепин</w:t>
            </w:r>
            <w:proofErr w:type="spellEnd"/>
            <w:r>
              <w:rPr>
                <w:sz w:val="22"/>
              </w:rPr>
              <w:t xml:space="preserve"> А.П.</w:t>
            </w:r>
          </w:p>
        </w:tc>
        <w:tc>
          <w:tcPr>
            <w:tcW w:w="1375" w:type="dxa"/>
            <w:shd w:val="clear" w:color="auto" w:fill="auto"/>
          </w:tcPr>
          <w:p w14:paraId="6158E405" w14:textId="68D2153D" w:rsidR="000F17E5" w:rsidRDefault="004A547D" w:rsidP="001567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1567F9">
              <w:rPr>
                <w:sz w:val="22"/>
              </w:rPr>
              <w:t>16</w:t>
            </w:r>
          </w:p>
        </w:tc>
      </w:tr>
      <w:tr w:rsidR="000F17E5" w14:paraId="6DD01DFA" w14:textId="77777777">
        <w:trPr>
          <w:trHeight w:val="291"/>
        </w:trPr>
        <w:tc>
          <w:tcPr>
            <w:tcW w:w="558" w:type="dxa"/>
            <w:vMerge/>
            <w:textDirection w:val="btLr"/>
          </w:tcPr>
          <w:p w14:paraId="66B9300C" w14:textId="77777777" w:rsidR="000F17E5" w:rsidRDefault="000F17E5"/>
        </w:tc>
        <w:tc>
          <w:tcPr>
            <w:tcW w:w="1569" w:type="dxa"/>
          </w:tcPr>
          <w:p w14:paraId="36227C54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  <w:p w14:paraId="08D15958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A36F57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Социальные технологии работы с молодежью (с)</w:t>
            </w:r>
          </w:p>
        </w:tc>
        <w:tc>
          <w:tcPr>
            <w:tcW w:w="1603" w:type="dxa"/>
            <w:shd w:val="clear" w:color="auto" w:fill="auto"/>
          </w:tcPr>
          <w:p w14:paraId="1855774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6EC9C2B7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Лепин</w:t>
            </w:r>
            <w:proofErr w:type="spellEnd"/>
            <w:r>
              <w:rPr>
                <w:sz w:val="22"/>
              </w:rPr>
              <w:t xml:space="preserve"> А.П.</w:t>
            </w:r>
          </w:p>
        </w:tc>
        <w:tc>
          <w:tcPr>
            <w:tcW w:w="1375" w:type="dxa"/>
            <w:shd w:val="clear" w:color="auto" w:fill="auto"/>
          </w:tcPr>
          <w:p w14:paraId="22129182" w14:textId="6AB4E11E" w:rsidR="000F17E5" w:rsidRDefault="001567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</w:tr>
      <w:tr w:rsidR="000F17E5" w14:paraId="1D3D003D" w14:textId="77777777">
        <w:trPr>
          <w:trHeight w:val="291"/>
        </w:trPr>
        <w:tc>
          <w:tcPr>
            <w:tcW w:w="558" w:type="dxa"/>
            <w:vMerge/>
            <w:textDirection w:val="btLr"/>
          </w:tcPr>
          <w:p w14:paraId="5EE9EF25" w14:textId="77777777" w:rsidR="000F17E5" w:rsidRDefault="000F17E5"/>
        </w:tc>
        <w:tc>
          <w:tcPr>
            <w:tcW w:w="1569" w:type="dxa"/>
          </w:tcPr>
          <w:p w14:paraId="4F055756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119" w:type="dxa"/>
            <w:shd w:val="clear" w:color="auto" w:fill="auto"/>
          </w:tcPr>
          <w:p w14:paraId="1AF0EA38" w14:textId="77777777" w:rsidR="000F17E5" w:rsidRDefault="004A547D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Логика и теория аргументации (с) по 07.04.2026</w:t>
            </w:r>
          </w:p>
        </w:tc>
        <w:tc>
          <w:tcPr>
            <w:tcW w:w="1603" w:type="dxa"/>
            <w:shd w:val="clear" w:color="auto" w:fill="auto"/>
          </w:tcPr>
          <w:p w14:paraId="0A2883D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320898D4" w14:textId="77777777" w:rsidR="000F17E5" w:rsidRDefault="004A547D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Плахотнюк Я.А.</w:t>
            </w:r>
          </w:p>
        </w:tc>
        <w:tc>
          <w:tcPr>
            <w:tcW w:w="1375" w:type="dxa"/>
          </w:tcPr>
          <w:p w14:paraId="5CCFDF31" w14:textId="2DD68561" w:rsidR="000F17E5" w:rsidRDefault="004A547D" w:rsidP="00F502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F50262">
              <w:rPr>
                <w:sz w:val="22"/>
              </w:rPr>
              <w:t>47</w:t>
            </w:r>
          </w:p>
        </w:tc>
      </w:tr>
      <w:tr w:rsidR="000F17E5" w14:paraId="790BEC80" w14:textId="77777777">
        <w:tc>
          <w:tcPr>
            <w:tcW w:w="558" w:type="dxa"/>
            <w:vMerge/>
            <w:textDirection w:val="btLr"/>
          </w:tcPr>
          <w:p w14:paraId="59EC50CE" w14:textId="77777777" w:rsidR="000F17E5" w:rsidRDefault="000F17E5"/>
        </w:tc>
        <w:tc>
          <w:tcPr>
            <w:tcW w:w="1569" w:type="dxa"/>
            <w:shd w:val="clear" w:color="auto" w:fill="auto"/>
          </w:tcPr>
          <w:p w14:paraId="311D4AC7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119" w:type="dxa"/>
            <w:shd w:val="clear" w:color="auto" w:fill="auto"/>
          </w:tcPr>
          <w:p w14:paraId="0B6FE4E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Логика и теория аргументации (л) по 07.04.2026</w:t>
            </w:r>
          </w:p>
        </w:tc>
        <w:tc>
          <w:tcPr>
            <w:tcW w:w="1603" w:type="dxa"/>
            <w:shd w:val="clear" w:color="auto" w:fill="auto"/>
          </w:tcPr>
          <w:p w14:paraId="23C95DA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5140407B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Бакулов</w:t>
            </w:r>
            <w:proofErr w:type="spellEnd"/>
            <w:r>
              <w:rPr>
                <w:sz w:val="22"/>
              </w:rPr>
              <w:t xml:space="preserve"> В.Д.</w:t>
            </w:r>
          </w:p>
          <w:p w14:paraId="2C0E92C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06814F3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</w:tr>
      <w:tr w:rsidR="000F17E5" w14:paraId="269B188C" w14:textId="77777777">
        <w:tc>
          <w:tcPr>
            <w:tcW w:w="558" w:type="dxa"/>
            <w:vMerge/>
            <w:textDirection w:val="btLr"/>
          </w:tcPr>
          <w:p w14:paraId="470D980B" w14:textId="77777777" w:rsidR="000F17E5" w:rsidRDefault="000F17E5"/>
        </w:tc>
        <w:tc>
          <w:tcPr>
            <w:tcW w:w="1569" w:type="dxa"/>
          </w:tcPr>
          <w:p w14:paraId="60C1868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119" w:type="dxa"/>
            <w:shd w:val="clear" w:color="auto" w:fill="auto"/>
          </w:tcPr>
          <w:p w14:paraId="32620D18" w14:textId="77777777" w:rsidR="000F17E5" w:rsidRDefault="000F17E5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603" w:type="dxa"/>
            <w:shd w:val="clear" w:color="auto" w:fill="auto"/>
          </w:tcPr>
          <w:p w14:paraId="5681098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0FBA5268" w14:textId="77777777" w:rsidR="000F17E5" w:rsidRDefault="000F17E5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375" w:type="dxa"/>
          </w:tcPr>
          <w:p w14:paraId="7C6D6CC0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3EAAE4A2" w14:textId="77777777">
        <w:tc>
          <w:tcPr>
            <w:tcW w:w="558" w:type="dxa"/>
            <w:vMerge/>
            <w:textDirection w:val="btLr"/>
          </w:tcPr>
          <w:p w14:paraId="34D7502D" w14:textId="77777777" w:rsidR="000F17E5" w:rsidRDefault="000F17E5"/>
        </w:tc>
        <w:tc>
          <w:tcPr>
            <w:tcW w:w="1569" w:type="dxa"/>
          </w:tcPr>
          <w:p w14:paraId="37CE932C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119" w:type="dxa"/>
          </w:tcPr>
          <w:p w14:paraId="3F47191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</w:tcPr>
          <w:p w14:paraId="212D4F5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4B1E835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04AEBB54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CAE0B63" w14:textId="77777777">
        <w:tc>
          <w:tcPr>
            <w:tcW w:w="558" w:type="dxa"/>
          </w:tcPr>
          <w:p w14:paraId="23F0FBD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569" w:type="dxa"/>
          </w:tcPr>
          <w:p w14:paraId="0C81FED4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119" w:type="dxa"/>
          </w:tcPr>
          <w:p w14:paraId="2DC74C9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603" w:type="dxa"/>
          </w:tcPr>
          <w:p w14:paraId="30D5881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186F5BC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1D6A8D6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5B07ED56" w14:textId="77777777">
        <w:tc>
          <w:tcPr>
            <w:tcW w:w="558" w:type="dxa"/>
            <w:vMerge w:val="restart"/>
            <w:textDirection w:val="btLr"/>
          </w:tcPr>
          <w:p w14:paraId="3CCBF76A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Среда</w:t>
            </w:r>
          </w:p>
        </w:tc>
        <w:tc>
          <w:tcPr>
            <w:tcW w:w="1569" w:type="dxa"/>
            <w:shd w:val="clear" w:color="auto" w:fill="auto"/>
          </w:tcPr>
          <w:p w14:paraId="17104F9E" w14:textId="77777777" w:rsidR="000F17E5" w:rsidRDefault="004A547D">
            <w:pPr>
              <w:rPr>
                <w:sz w:val="22"/>
              </w:rPr>
            </w:pPr>
            <w:r>
              <w:rPr>
                <w:sz w:val="24"/>
              </w:rPr>
              <w:t>8.00- 10.25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83BC50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Иностранный язык </w:t>
            </w:r>
          </w:p>
          <w:p w14:paraId="68BF975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Немецкий язык</w:t>
            </w:r>
          </w:p>
          <w:p w14:paraId="131414A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Французский язык</w:t>
            </w:r>
          </w:p>
        </w:tc>
        <w:tc>
          <w:tcPr>
            <w:tcW w:w="1603" w:type="dxa"/>
            <w:shd w:val="clear" w:color="auto" w:fill="auto"/>
          </w:tcPr>
          <w:p w14:paraId="065F342F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125" w:type="dxa"/>
            <w:shd w:val="clear" w:color="auto" w:fill="auto"/>
          </w:tcPr>
          <w:p w14:paraId="15DB7F98" w14:textId="77777777" w:rsidR="000F17E5" w:rsidRDefault="000F17E5">
            <w:pPr>
              <w:jc w:val="center"/>
              <w:rPr>
                <w:sz w:val="22"/>
              </w:rPr>
            </w:pPr>
          </w:p>
          <w:p w14:paraId="0FA4053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Коляда Н.А.</w:t>
            </w:r>
          </w:p>
          <w:p w14:paraId="23EE4FF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Тюрина О.В.</w:t>
            </w:r>
          </w:p>
        </w:tc>
        <w:tc>
          <w:tcPr>
            <w:tcW w:w="1375" w:type="dxa"/>
            <w:shd w:val="clear" w:color="auto" w:fill="auto"/>
          </w:tcPr>
          <w:p w14:paraId="39DD97F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4FEEA44B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7F140C36" w14:textId="77777777">
        <w:tc>
          <w:tcPr>
            <w:tcW w:w="558" w:type="dxa"/>
            <w:vMerge/>
            <w:textDirection w:val="btLr"/>
          </w:tcPr>
          <w:p w14:paraId="125F7A5C" w14:textId="77777777" w:rsidR="000F17E5" w:rsidRDefault="000F17E5"/>
        </w:tc>
        <w:tc>
          <w:tcPr>
            <w:tcW w:w="1569" w:type="dxa"/>
            <w:shd w:val="clear" w:color="auto" w:fill="auto"/>
          </w:tcPr>
          <w:p w14:paraId="55D3D00D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10.55- 13.20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CF3C9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Иностранный язык </w:t>
            </w:r>
          </w:p>
          <w:p w14:paraId="5D056DF0" w14:textId="77777777" w:rsidR="000F17E5" w:rsidRDefault="000F17E5">
            <w:pPr>
              <w:jc w:val="center"/>
              <w:rPr>
                <w:sz w:val="22"/>
              </w:rPr>
            </w:pPr>
          </w:p>
          <w:p w14:paraId="5CEA22E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  <w:shd w:val="clear" w:color="auto" w:fill="auto"/>
          </w:tcPr>
          <w:p w14:paraId="161E11B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125" w:type="dxa"/>
            <w:shd w:val="clear" w:color="auto" w:fill="auto"/>
          </w:tcPr>
          <w:p w14:paraId="5764A877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Годованая</w:t>
            </w:r>
            <w:proofErr w:type="spellEnd"/>
            <w:r>
              <w:rPr>
                <w:sz w:val="22"/>
              </w:rPr>
              <w:t xml:space="preserve"> О.Н.</w:t>
            </w:r>
          </w:p>
          <w:p w14:paraId="3554D46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Толстихина Е.В.</w:t>
            </w:r>
          </w:p>
          <w:p w14:paraId="4713FD6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Вакуленко Д.А.</w:t>
            </w:r>
          </w:p>
        </w:tc>
        <w:tc>
          <w:tcPr>
            <w:tcW w:w="1375" w:type="dxa"/>
            <w:shd w:val="clear" w:color="auto" w:fill="auto"/>
          </w:tcPr>
          <w:p w14:paraId="1F234848" w14:textId="77777777" w:rsidR="000F17E5" w:rsidRDefault="004A5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</w:p>
          <w:p w14:paraId="14E97AD1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4"/>
              </w:rPr>
              <w:t>MTeams</w:t>
            </w:r>
            <w:proofErr w:type="spellEnd"/>
          </w:p>
        </w:tc>
      </w:tr>
      <w:tr w:rsidR="000F17E5" w14:paraId="62E620F5" w14:textId="77777777">
        <w:tc>
          <w:tcPr>
            <w:tcW w:w="558" w:type="dxa"/>
            <w:vMerge/>
            <w:textDirection w:val="btLr"/>
          </w:tcPr>
          <w:p w14:paraId="147DA1CA" w14:textId="77777777" w:rsidR="000F17E5" w:rsidRDefault="000F17E5"/>
        </w:tc>
        <w:tc>
          <w:tcPr>
            <w:tcW w:w="1569" w:type="dxa"/>
            <w:shd w:val="clear" w:color="auto" w:fill="auto"/>
          </w:tcPr>
          <w:p w14:paraId="410DFA2E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14.00-15.30</w:t>
            </w:r>
          </w:p>
          <w:p w14:paraId="1C1D9A5A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15.50-16.35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57179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Русский язык для иностранных учащихся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C99963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онлайн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9E61429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Режук</w:t>
            </w:r>
            <w:proofErr w:type="spellEnd"/>
            <w:r>
              <w:rPr>
                <w:sz w:val="22"/>
              </w:rPr>
              <w:t xml:space="preserve"> Зинаида Владимировна</w:t>
            </w:r>
          </w:p>
        </w:tc>
        <w:tc>
          <w:tcPr>
            <w:tcW w:w="1375" w:type="dxa"/>
            <w:shd w:val="clear" w:color="auto" w:fill="auto"/>
          </w:tcPr>
          <w:p w14:paraId="614F3EB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Платформа</w:t>
            </w:r>
          </w:p>
          <w:p w14:paraId="70B50654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F17E5" w14:paraId="47B39C60" w14:textId="77777777">
        <w:tc>
          <w:tcPr>
            <w:tcW w:w="558" w:type="dxa"/>
            <w:vMerge/>
            <w:textDirection w:val="btLr"/>
          </w:tcPr>
          <w:p w14:paraId="2CF7ED5F" w14:textId="77777777" w:rsidR="000F17E5" w:rsidRDefault="000F17E5"/>
        </w:tc>
        <w:tc>
          <w:tcPr>
            <w:tcW w:w="1569" w:type="dxa"/>
          </w:tcPr>
          <w:p w14:paraId="09222069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119" w:type="dxa"/>
          </w:tcPr>
          <w:p w14:paraId="266475D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</w:tcPr>
          <w:p w14:paraId="799B90B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104E8FC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2253BB63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BE096CC" w14:textId="77777777">
        <w:tc>
          <w:tcPr>
            <w:tcW w:w="558" w:type="dxa"/>
            <w:vMerge/>
            <w:textDirection w:val="btLr"/>
          </w:tcPr>
          <w:p w14:paraId="5AB43E6F" w14:textId="77777777" w:rsidR="000F17E5" w:rsidRDefault="000F17E5"/>
        </w:tc>
        <w:tc>
          <w:tcPr>
            <w:tcW w:w="1569" w:type="dxa"/>
          </w:tcPr>
          <w:p w14:paraId="2F483B05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119" w:type="dxa"/>
            <w:shd w:val="clear" w:color="auto" w:fill="auto"/>
          </w:tcPr>
          <w:p w14:paraId="14B42DB3" w14:textId="77777777" w:rsidR="000F17E5" w:rsidRDefault="000F17E5">
            <w:pPr>
              <w:jc w:val="center"/>
              <w:rPr>
                <w:color w:val="0000FF"/>
                <w:sz w:val="22"/>
              </w:rPr>
            </w:pPr>
          </w:p>
        </w:tc>
        <w:tc>
          <w:tcPr>
            <w:tcW w:w="1603" w:type="dxa"/>
            <w:shd w:val="clear" w:color="auto" w:fill="auto"/>
          </w:tcPr>
          <w:p w14:paraId="23A8963A" w14:textId="77777777" w:rsidR="000F17E5" w:rsidRDefault="000F17E5">
            <w:pPr>
              <w:jc w:val="center"/>
              <w:rPr>
                <w:color w:val="0000FF"/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01E01C47" w14:textId="77777777" w:rsidR="000F17E5" w:rsidRDefault="000F17E5">
            <w:pPr>
              <w:jc w:val="center"/>
              <w:rPr>
                <w:color w:val="0000FF"/>
                <w:sz w:val="22"/>
              </w:rPr>
            </w:pPr>
          </w:p>
        </w:tc>
        <w:tc>
          <w:tcPr>
            <w:tcW w:w="1375" w:type="dxa"/>
          </w:tcPr>
          <w:p w14:paraId="77017727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6B2CEDE2" w14:textId="77777777">
        <w:tc>
          <w:tcPr>
            <w:tcW w:w="558" w:type="dxa"/>
            <w:vMerge/>
            <w:textDirection w:val="btLr"/>
          </w:tcPr>
          <w:p w14:paraId="148CDB53" w14:textId="77777777" w:rsidR="000F17E5" w:rsidRDefault="000F17E5"/>
        </w:tc>
        <w:tc>
          <w:tcPr>
            <w:tcW w:w="1569" w:type="dxa"/>
          </w:tcPr>
          <w:p w14:paraId="76F4FCFA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119" w:type="dxa"/>
            <w:shd w:val="clear" w:color="auto" w:fill="auto"/>
          </w:tcPr>
          <w:p w14:paraId="269DF5D9" w14:textId="77777777" w:rsidR="000F17E5" w:rsidRDefault="000F17E5">
            <w:pPr>
              <w:jc w:val="center"/>
              <w:rPr>
                <w:color w:val="0000FF"/>
                <w:sz w:val="22"/>
              </w:rPr>
            </w:pPr>
          </w:p>
        </w:tc>
        <w:tc>
          <w:tcPr>
            <w:tcW w:w="1603" w:type="dxa"/>
            <w:shd w:val="clear" w:color="auto" w:fill="auto"/>
          </w:tcPr>
          <w:p w14:paraId="5FECC12B" w14:textId="77777777" w:rsidR="000F17E5" w:rsidRDefault="000F17E5">
            <w:pPr>
              <w:jc w:val="center"/>
              <w:rPr>
                <w:color w:val="0000FF"/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75ACC6A7" w14:textId="77777777" w:rsidR="000F17E5" w:rsidRDefault="000F17E5">
            <w:pPr>
              <w:jc w:val="center"/>
              <w:rPr>
                <w:color w:val="0000FF"/>
                <w:sz w:val="22"/>
              </w:rPr>
            </w:pPr>
          </w:p>
        </w:tc>
        <w:tc>
          <w:tcPr>
            <w:tcW w:w="1375" w:type="dxa"/>
          </w:tcPr>
          <w:p w14:paraId="7A624955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370C4A8F" w14:textId="77777777">
        <w:tc>
          <w:tcPr>
            <w:tcW w:w="558" w:type="dxa"/>
          </w:tcPr>
          <w:p w14:paraId="3ACDA7C2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569" w:type="dxa"/>
          </w:tcPr>
          <w:p w14:paraId="48CD01D5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119" w:type="dxa"/>
          </w:tcPr>
          <w:p w14:paraId="3CD825D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603" w:type="dxa"/>
          </w:tcPr>
          <w:p w14:paraId="6CE4027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3E96AFF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3E489E0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3E8E0194" w14:textId="77777777">
        <w:tc>
          <w:tcPr>
            <w:tcW w:w="558" w:type="dxa"/>
            <w:vMerge w:val="restart"/>
            <w:textDirection w:val="btLr"/>
          </w:tcPr>
          <w:p w14:paraId="2105CEA6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Четверг</w:t>
            </w:r>
          </w:p>
        </w:tc>
        <w:tc>
          <w:tcPr>
            <w:tcW w:w="1569" w:type="dxa"/>
          </w:tcPr>
          <w:p w14:paraId="71E1C327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119" w:type="dxa"/>
            <w:shd w:val="clear" w:color="auto" w:fill="auto"/>
          </w:tcPr>
          <w:p w14:paraId="6DDC173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  <w:shd w:val="clear" w:color="auto" w:fill="auto"/>
          </w:tcPr>
          <w:p w14:paraId="72652B4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435A20C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02776EEF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B5E8E22" w14:textId="77777777">
        <w:trPr>
          <w:trHeight w:val="255"/>
        </w:trPr>
        <w:tc>
          <w:tcPr>
            <w:tcW w:w="558" w:type="dxa"/>
            <w:vMerge/>
            <w:textDirection w:val="btLr"/>
          </w:tcPr>
          <w:p w14:paraId="3B41BC9E" w14:textId="77777777" w:rsidR="000F17E5" w:rsidRDefault="000F17E5"/>
        </w:tc>
        <w:tc>
          <w:tcPr>
            <w:tcW w:w="1569" w:type="dxa"/>
          </w:tcPr>
          <w:p w14:paraId="1A4EE1C2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119" w:type="dxa"/>
            <w:shd w:val="clear" w:color="auto" w:fill="auto"/>
          </w:tcPr>
          <w:p w14:paraId="33C1CB2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  <w:shd w:val="clear" w:color="auto" w:fill="auto"/>
          </w:tcPr>
          <w:p w14:paraId="23A5A548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AF7914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41EC0209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813612C" w14:textId="77777777">
        <w:trPr>
          <w:trHeight w:val="303"/>
        </w:trPr>
        <w:tc>
          <w:tcPr>
            <w:tcW w:w="558" w:type="dxa"/>
            <w:vMerge/>
            <w:textDirection w:val="btLr"/>
          </w:tcPr>
          <w:p w14:paraId="5FD08080" w14:textId="77777777" w:rsidR="000F17E5" w:rsidRDefault="000F17E5"/>
        </w:tc>
        <w:tc>
          <w:tcPr>
            <w:tcW w:w="1569" w:type="dxa"/>
          </w:tcPr>
          <w:p w14:paraId="33EAFF4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119" w:type="dxa"/>
            <w:shd w:val="clear" w:color="auto" w:fill="auto"/>
          </w:tcPr>
          <w:p w14:paraId="5829504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Социальная психология (л) по 8 апреля 2026</w:t>
            </w:r>
          </w:p>
        </w:tc>
        <w:tc>
          <w:tcPr>
            <w:tcW w:w="1603" w:type="dxa"/>
            <w:shd w:val="clear" w:color="auto" w:fill="auto"/>
          </w:tcPr>
          <w:p w14:paraId="3BDF321B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</w:tcPr>
          <w:p w14:paraId="4B23622B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Кайгородова</w:t>
            </w:r>
            <w:proofErr w:type="spellEnd"/>
            <w:r>
              <w:rPr>
                <w:sz w:val="22"/>
              </w:rPr>
              <w:t xml:space="preserve"> Л.А.</w:t>
            </w:r>
          </w:p>
        </w:tc>
        <w:tc>
          <w:tcPr>
            <w:tcW w:w="1375" w:type="dxa"/>
          </w:tcPr>
          <w:p w14:paraId="25A4F80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z w:val="22"/>
                <w:lang w:val="en-US"/>
              </w:rPr>
              <w:t>6</w:t>
            </w:r>
          </w:p>
        </w:tc>
      </w:tr>
      <w:tr w:rsidR="000F17E5" w14:paraId="4FD42F8D" w14:textId="77777777">
        <w:trPr>
          <w:trHeight w:val="303"/>
        </w:trPr>
        <w:tc>
          <w:tcPr>
            <w:tcW w:w="558" w:type="dxa"/>
            <w:vMerge/>
            <w:textDirection w:val="btLr"/>
          </w:tcPr>
          <w:p w14:paraId="180AFB4C" w14:textId="77777777" w:rsidR="000F17E5" w:rsidRDefault="000F17E5"/>
        </w:tc>
        <w:tc>
          <w:tcPr>
            <w:tcW w:w="1569" w:type="dxa"/>
          </w:tcPr>
          <w:p w14:paraId="3023F97E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119" w:type="dxa"/>
            <w:shd w:val="clear" w:color="auto" w:fill="auto"/>
          </w:tcPr>
          <w:p w14:paraId="35F08E5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(с)</w:t>
            </w:r>
          </w:p>
        </w:tc>
        <w:tc>
          <w:tcPr>
            <w:tcW w:w="1603" w:type="dxa"/>
            <w:shd w:val="clear" w:color="auto" w:fill="auto"/>
          </w:tcPr>
          <w:p w14:paraId="67C655F5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63DC5FF6" w14:textId="77777777" w:rsidR="000F17E5" w:rsidRDefault="004A54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Галуза</w:t>
            </w:r>
            <w:proofErr w:type="spellEnd"/>
            <w:r>
              <w:rPr>
                <w:sz w:val="22"/>
              </w:rPr>
              <w:t xml:space="preserve"> Н.В.</w:t>
            </w:r>
          </w:p>
        </w:tc>
        <w:tc>
          <w:tcPr>
            <w:tcW w:w="1375" w:type="dxa"/>
          </w:tcPr>
          <w:p w14:paraId="00C59C2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</w:tr>
      <w:tr w:rsidR="000F17E5" w14:paraId="1680DB9E" w14:textId="77777777">
        <w:tc>
          <w:tcPr>
            <w:tcW w:w="558" w:type="dxa"/>
            <w:vMerge/>
            <w:textDirection w:val="btLr"/>
          </w:tcPr>
          <w:p w14:paraId="6763CE53" w14:textId="77777777" w:rsidR="000F17E5" w:rsidRDefault="000F17E5"/>
        </w:tc>
        <w:tc>
          <w:tcPr>
            <w:tcW w:w="1569" w:type="dxa"/>
          </w:tcPr>
          <w:p w14:paraId="1100BE1D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119" w:type="dxa"/>
            <w:shd w:val="clear" w:color="auto" w:fill="auto"/>
          </w:tcPr>
          <w:p w14:paraId="7F6AC58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  <w:shd w:val="clear" w:color="auto" w:fill="auto"/>
          </w:tcPr>
          <w:p w14:paraId="6977A040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73BFFA9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111C3E84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4FAEAEEE" w14:textId="77777777">
        <w:trPr>
          <w:trHeight w:val="90"/>
        </w:trPr>
        <w:tc>
          <w:tcPr>
            <w:tcW w:w="558" w:type="dxa"/>
            <w:vMerge/>
            <w:textDirection w:val="btLr"/>
          </w:tcPr>
          <w:p w14:paraId="2658FCD7" w14:textId="77777777" w:rsidR="000F17E5" w:rsidRDefault="000F17E5"/>
        </w:tc>
        <w:tc>
          <w:tcPr>
            <w:tcW w:w="1569" w:type="dxa"/>
          </w:tcPr>
          <w:p w14:paraId="5121B8EC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119" w:type="dxa"/>
          </w:tcPr>
          <w:p w14:paraId="30BA217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</w:tcPr>
          <w:p w14:paraId="03F6820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0E3E7F3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452B448E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D1C87BE" w14:textId="77777777">
        <w:tc>
          <w:tcPr>
            <w:tcW w:w="558" w:type="dxa"/>
          </w:tcPr>
          <w:p w14:paraId="4C9B020F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569" w:type="dxa"/>
          </w:tcPr>
          <w:p w14:paraId="208A11F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119" w:type="dxa"/>
          </w:tcPr>
          <w:p w14:paraId="0659471C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603" w:type="dxa"/>
          </w:tcPr>
          <w:p w14:paraId="0D2043C3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358AC8A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44D4ACA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6BD83A4D" w14:textId="77777777">
        <w:tc>
          <w:tcPr>
            <w:tcW w:w="558" w:type="dxa"/>
            <w:vMerge w:val="restart"/>
            <w:textDirection w:val="btLr"/>
          </w:tcPr>
          <w:p w14:paraId="0F662444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Пятница</w:t>
            </w:r>
          </w:p>
        </w:tc>
        <w:tc>
          <w:tcPr>
            <w:tcW w:w="1569" w:type="dxa"/>
          </w:tcPr>
          <w:p w14:paraId="3D64F420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119" w:type="dxa"/>
          </w:tcPr>
          <w:p w14:paraId="678659D9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</w:tcPr>
          <w:p w14:paraId="2A94121C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057E53EE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65E61859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7200D644" w14:textId="77777777">
        <w:trPr>
          <w:trHeight w:val="602"/>
        </w:trPr>
        <w:tc>
          <w:tcPr>
            <w:tcW w:w="558" w:type="dxa"/>
            <w:vMerge/>
            <w:textDirection w:val="btLr"/>
          </w:tcPr>
          <w:p w14:paraId="20FF1BD5" w14:textId="77777777" w:rsidR="000F17E5" w:rsidRDefault="000F17E5"/>
        </w:tc>
        <w:tc>
          <w:tcPr>
            <w:tcW w:w="1569" w:type="dxa"/>
          </w:tcPr>
          <w:p w14:paraId="7C624A9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119" w:type="dxa"/>
            <w:tcBorders>
              <w:tr2bl w:val="single" w:sz="4" w:space="0" w:color="000000"/>
            </w:tcBorders>
            <w:shd w:val="clear" w:color="auto" w:fill="auto"/>
          </w:tcPr>
          <w:p w14:paraId="5CD7DC6B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 xml:space="preserve"> История России (л)</w:t>
            </w:r>
          </w:p>
        </w:tc>
        <w:tc>
          <w:tcPr>
            <w:tcW w:w="1603" w:type="dxa"/>
          </w:tcPr>
          <w:p w14:paraId="6A1AFE6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  <w:p w14:paraId="38F3FE16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1F2649A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Крот М.Н.</w:t>
            </w:r>
          </w:p>
          <w:p w14:paraId="08A3A774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0ABE434D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</w:tr>
      <w:tr w:rsidR="000F17E5" w14:paraId="44990E53" w14:textId="77777777">
        <w:tc>
          <w:tcPr>
            <w:tcW w:w="558" w:type="dxa"/>
            <w:vMerge/>
            <w:textDirection w:val="btLr"/>
          </w:tcPr>
          <w:p w14:paraId="5A0E410D" w14:textId="77777777" w:rsidR="000F17E5" w:rsidRDefault="000F17E5"/>
        </w:tc>
        <w:tc>
          <w:tcPr>
            <w:tcW w:w="1569" w:type="dxa"/>
          </w:tcPr>
          <w:p w14:paraId="1689F93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  <w:p w14:paraId="54A101D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078A0484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Социальная психология (с)</w:t>
            </w:r>
          </w:p>
        </w:tc>
        <w:tc>
          <w:tcPr>
            <w:tcW w:w="1603" w:type="dxa"/>
            <w:shd w:val="clear" w:color="auto" w:fill="auto"/>
          </w:tcPr>
          <w:p w14:paraId="5F087BB1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6B7AC732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Каргина И.Ю</w:t>
            </w:r>
          </w:p>
        </w:tc>
        <w:tc>
          <w:tcPr>
            <w:tcW w:w="1375" w:type="dxa"/>
          </w:tcPr>
          <w:p w14:paraId="3BDAFDC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</w:tr>
      <w:tr w:rsidR="000F17E5" w14:paraId="4F9D5741" w14:textId="77777777">
        <w:tc>
          <w:tcPr>
            <w:tcW w:w="558" w:type="dxa"/>
            <w:vMerge/>
            <w:textDirection w:val="btLr"/>
          </w:tcPr>
          <w:p w14:paraId="22328781" w14:textId="77777777" w:rsidR="000F17E5" w:rsidRDefault="000F17E5"/>
        </w:tc>
        <w:tc>
          <w:tcPr>
            <w:tcW w:w="1569" w:type="dxa"/>
          </w:tcPr>
          <w:p w14:paraId="30299E1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119" w:type="dxa"/>
            <w:shd w:val="clear" w:color="auto" w:fill="auto"/>
          </w:tcPr>
          <w:p w14:paraId="76112FF6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Физическая культура и спорт (с)</w:t>
            </w:r>
          </w:p>
        </w:tc>
        <w:tc>
          <w:tcPr>
            <w:tcW w:w="1603" w:type="dxa"/>
            <w:shd w:val="clear" w:color="auto" w:fill="auto"/>
          </w:tcPr>
          <w:p w14:paraId="00FCC950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очно</w:t>
            </w:r>
          </w:p>
        </w:tc>
        <w:tc>
          <w:tcPr>
            <w:tcW w:w="2125" w:type="dxa"/>
            <w:shd w:val="clear" w:color="auto" w:fill="auto"/>
          </w:tcPr>
          <w:p w14:paraId="71204D7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Седлов  Семен Иванович</w:t>
            </w:r>
          </w:p>
        </w:tc>
        <w:tc>
          <w:tcPr>
            <w:tcW w:w="1375" w:type="dxa"/>
          </w:tcPr>
          <w:p w14:paraId="327482CE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</w:tr>
      <w:tr w:rsidR="000F17E5" w14:paraId="7EFF7B36" w14:textId="77777777">
        <w:tc>
          <w:tcPr>
            <w:tcW w:w="558" w:type="dxa"/>
            <w:vMerge/>
            <w:textDirection w:val="btLr"/>
          </w:tcPr>
          <w:p w14:paraId="77B645DA" w14:textId="77777777" w:rsidR="000F17E5" w:rsidRDefault="000F17E5"/>
        </w:tc>
        <w:tc>
          <w:tcPr>
            <w:tcW w:w="1569" w:type="dxa"/>
          </w:tcPr>
          <w:p w14:paraId="4667466A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119" w:type="dxa"/>
            <w:shd w:val="clear" w:color="auto" w:fill="auto"/>
          </w:tcPr>
          <w:p w14:paraId="74D17EA5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  <w:shd w:val="clear" w:color="auto" w:fill="auto"/>
          </w:tcPr>
          <w:p w14:paraId="18F8721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1C24A47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33271686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4EC38F9D" w14:textId="77777777">
        <w:tc>
          <w:tcPr>
            <w:tcW w:w="558" w:type="dxa"/>
            <w:vMerge/>
            <w:textDirection w:val="btLr"/>
          </w:tcPr>
          <w:p w14:paraId="79FC7091" w14:textId="77777777" w:rsidR="000F17E5" w:rsidRDefault="000F17E5"/>
        </w:tc>
        <w:tc>
          <w:tcPr>
            <w:tcW w:w="1569" w:type="dxa"/>
          </w:tcPr>
          <w:p w14:paraId="38883314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119" w:type="dxa"/>
            <w:shd w:val="clear" w:color="auto" w:fill="auto"/>
          </w:tcPr>
          <w:p w14:paraId="2F91D84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  <w:shd w:val="clear" w:color="auto" w:fill="auto"/>
          </w:tcPr>
          <w:p w14:paraId="5B1BE19F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3A26246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6B71D016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1922EF78" w14:textId="77777777">
        <w:tc>
          <w:tcPr>
            <w:tcW w:w="558" w:type="dxa"/>
          </w:tcPr>
          <w:p w14:paraId="39D4677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569" w:type="dxa"/>
          </w:tcPr>
          <w:p w14:paraId="73EBC617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3119" w:type="dxa"/>
          </w:tcPr>
          <w:p w14:paraId="7E49547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ДИСЦИПЛИНА</w:t>
            </w:r>
          </w:p>
        </w:tc>
        <w:tc>
          <w:tcPr>
            <w:tcW w:w="1603" w:type="dxa"/>
          </w:tcPr>
          <w:p w14:paraId="45CDAEE8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2125" w:type="dxa"/>
          </w:tcPr>
          <w:p w14:paraId="0725E23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1375" w:type="dxa"/>
          </w:tcPr>
          <w:p w14:paraId="34B96EB9" w14:textId="77777777" w:rsidR="000F17E5" w:rsidRDefault="004A54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АУД</w:t>
            </w:r>
          </w:p>
        </w:tc>
      </w:tr>
      <w:tr w:rsidR="000F17E5" w14:paraId="58EB9C1D" w14:textId="77777777">
        <w:tc>
          <w:tcPr>
            <w:tcW w:w="558" w:type="dxa"/>
            <w:vMerge w:val="restart"/>
            <w:textDirection w:val="btLr"/>
          </w:tcPr>
          <w:p w14:paraId="0EFE10C6" w14:textId="77777777" w:rsidR="000F17E5" w:rsidRDefault="004A547D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Суббота</w:t>
            </w:r>
          </w:p>
        </w:tc>
        <w:tc>
          <w:tcPr>
            <w:tcW w:w="1569" w:type="dxa"/>
          </w:tcPr>
          <w:p w14:paraId="78DBDAA1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8.00- 9.35</w:t>
            </w:r>
          </w:p>
        </w:tc>
        <w:tc>
          <w:tcPr>
            <w:tcW w:w="3119" w:type="dxa"/>
          </w:tcPr>
          <w:p w14:paraId="6AED3CA1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</w:tcPr>
          <w:p w14:paraId="40BE2ACD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2CAF513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55C4612A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5639C26E" w14:textId="77777777">
        <w:tc>
          <w:tcPr>
            <w:tcW w:w="558" w:type="dxa"/>
            <w:vMerge/>
            <w:textDirection w:val="btLr"/>
          </w:tcPr>
          <w:p w14:paraId="1B03B5D4" w14:textId="77777777" w:rsidR="000F17E5" w:rsidRDefault="000F17E5"/>
        </w:tc>
        <w:tc>
          <w:tcPr>
            <w:tcW w:w="1569" w:type="dxa"/>
          </w:tcPr>
          <w:p w14:paraId="520F4233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9.50-11.25</w:t>
            </w:r>
          </w:p>
        </w:tc>
        <w:tc>
          <w:tcPr>
            <w:tcW w:w="3119" w:type="dxa"/>
          </w:tcPr>
          <w:p w14:paraId="60907C1A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</w:tcPr>
          <w:p w14:paraId="0911925B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</w:tcPr>
          <w:p w14:paraId="151E6943" w14:textId="77777777" w:rsidR="000F17E5" w:rsidRDefault="000F17E5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14:paraId="0C3827FE" w14:textId="77777777" w:rsidR="000F17E5" w:rsidRDefault="000F17E5">
            <w:pPr>
              <w:jc w:val="center"/>
              <w:rPr>
                <w:sz w:val="22"/>
              </w:rPr>
            </w:pPr>
          </w:p>
        </w:tc>
      </w:tr>
      <w:tr w:rsidR="000F17E5" w14:paraId="0A010753" w14:textId="77777777">
        <w:tc>
          <w:tcPr>
            <w:tcW w:w="558" w:type="dxa"/>
            <w:vMerge/>
            <w:textDirection w:val="btLr"/>
          </w:tcPr>
          <w:p w14:paraId="0D5EA93E" w14:textId="77777777" w:rsidR="000F17E5" w:rsidRDefault="000F17E5"/>
        </w:tc>
        <w:tc>
          <w:tcPr>
            <w:tcW w:w="1569" w:type="dxa"/>
          </w:tcPr>
          <w:p w14:paraId="568C082C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11.55-13.30</w:t>
            </w:r>
          </w:p>
        </w:tc>
        <w:tc>
          <w:tcPr>
            <w:tcW w:w="3119" w:type="dxa"/>
          </w:tcPr>
          <w:p w14:paraId="501302E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603" w:type="dxa"/>
          </w:tcPr>
          <w:p w14:paraId="1F84C78A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5" w:type="dxa"/>
          </w:tcPr>
          <w:p w14:paraId="76D6E27D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375" w:type="dxa"/>
          </w:tcPr>
          <w:p w14:paraId="3C8A857E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78683387" w14:textId="77777777">
        <w:tc>
          <w:tcPr>
            <w:tcW w:w="558" w:type="dxa"/>
            <w:vMerge/>
            <w:textDirection w:val="btLr"/>
          </w:tcPr>
          <w:p w14:paraId="3F531CE4" w14:textId="77777777" w:rsidR="000F17E5" w:rsidRDefault="000F17E5"/>
        </w:tc>
        <w:tc>
          <w:tcPr>
            <w:tcW w:w="1569" w:type="dxa"/>
          </w:tcPr>
          <w:p w14:paraId="072CE3AB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13.45-15.20</w:t>
            </w:r>
          </w:p>
        </w:tc>
        <w:tc>
          <w:tcPr>
            <w:tcW w:w="3119" w:type="dxa"/>
          </w:tcPr>
          <w:p w14:paraId="5DEF9F07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603" w:type="dxa"/>
          </w:tcPr>
          <w:p w14:paraId="4FFA9061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5" w:type="dxa"/>
          </w:tcPr>
          <w:p w14:paraId="3D12B354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375" w:type="dxa"/>
          </w:tcPr>
          <w:p w14:paraId="64492E88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5CA1F4C0" w14:textId="77777777">
        <w:tc>
          <w:tcPr>
            <w:tcW w:w="558" w:type="dxa"/>
            <w:vMerge/>
            <w:textDirection w:val="btLr"/>
          </w:tcPr>
          <w:p w14:paraId="29F439E4" w14:textId="77777777" w:rsidR="000F17E5" w:rsidRDefault="000F17E5"/>
        </w:tc>
        <w:tc>
          <w:tcPr>
            <w:tcW w:w="1569" w:type="dxa"/>
          </w:tcPr>
          <w:p w14:paraId="148F6FCE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15.50-17.25</w:t>
            </w:r>
          </w:p>
        </w:tc>
        <w:tc>
          <w:tcPr>
            <w:tcW w:w="3119" w:type="dxa"/>
          </w:tcPr>
          <w:p w14:paraId="0195DCCA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603" w:type="dxa"/>
          </w:tcPr>
          <w:p w14:paraId="27F0BB4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5" w:type="dxa"/>
          </w:tcPr>
          <w:p w14:paraId="4DC81F1C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375" w:type="dxa"/>
          </w:tcPr>
          <w:p w14:paraId="31058124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348104D3" w14:textId="77777777">
        <w:tc>
          <w:tcPr>
            <w:tcW w:w="558" w:type="dxa"/>
            <w:vMerge/>
            <w:textDirection w:val="btLr"/>
          </w:tcPr>
          <w:p w14:paraId="4B2FD132" w14:textId="77777777" w:rsidR="000F17E5" w:rsidRDefault="000F17E5"/>
        </w:tc>
        <w:tc>
          <w:tcPr>
            <w:tcW w:w="1569" w:type="dxa"/>
          </w:tcPr>
          <w:p w14:paraId="72F5C754" w14:textId="77777777" w:rsidR="000F17E5" w:rsidRDefault="004A547D">
            <w:pPr>
              <w:rPr>
                <w:sz w:val="22"/>
              </w:rPr>
            </w:pPr>
            <w:r>
              <w:rPr>
                <w:sz w:val="22"/>
              </w:rPr>
              <w:t>17.40-19.15</w:t>
            </w:r>
          </w:p>
        </w:tc>
        <w:tc>
          <w:tcPr>
            <w:tcW w:w="3119" w:type="dxa"/>
          </w:tcPr>
          <w:p w14:paraId="11BB7029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603" w:type="dxa"/>
          </w:tcPr>
          <w:p w14:paraId="437FBF4E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5" w:type="dxa"/>
          </w:tcPr>
          <w:p w14:paraId="59837D76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375" w:type="dxa"/>
          </w:tcPr>
          <w:p w14:paraId="23A0E42A" w14:textId="77777777" w:rsidR="000F17E5" w:rsidRDefault="000F17E5">
            <w:pPr>
              <w:rPr>
                <w:sz w:val="22"/>
              </w:rPr>
            </w:pPr>
          </w:p>
        </w:tc>
      </w:tr>
      <w:tr w:rsidR="000F17E5" w14:paraId="7BCC67E8" w14:textId="77777777">
        <w:tc>
          <w:tcPr>
            <w:tcW w:w="558" w:type="dxa"/>
          </w:tcPr>
          <w:p w14:paraId="1AC15B8A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569" w:type="dxa"/>
          </w:tcPr>
          <w:p w14:paraId="3E9A4D08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2D9D139B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603" w:type="dxa"/>
          </w:tcPr>
          <w:p w14:paraId="68E58ED3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2125" w:type="dxa"/>
          </w:tcPr>
          <w:p w14:paraId="01CD3741" w14:textId="77777777" w:rsidR="000F17E5" w:rsidRDefault="000F17E5">
            <w:pPr>
              <w:rPr>
                <w:sz w:val="22"/>
              </w:rPr>
            </w:pPr>
          </w:p>
        </w:tc>
        <w:tc>
          <w:tcPr>
            <w:tcW w:w="1375" w:type="dxa"/>
          </w:tcPr>
          <w:p w14:paraId="699B6BEF" w14:textId="77777777" w:rsidR="000F17E5" w:rsidRDefault="000F17E5">
            <w:pPr>
              <w:rPr>
                <w:sz w:val="22"/>
              </w:rPr>
            </w:pPr>
          </w:p>
        </w:tc>
      </w:tr>
    </w:tbl>
    <w:p w14:paraId="73F3CD2F" w14:textId="77777777" w:rsidR="000F17E5" w:rsidRDefault="000F17E5">
      <w:pPr>
        <w:rPr>
          <w:b/>
          <w:sz w:val="24"/>
        </w:rPr>
      </w:pPr>
    </w:p>
    <w:sectPr w:rsidR="000F17E5">
      <w:pgSz w:w="11906" w:h="16838"/>
      <w:pgMar w:top="851" w:right="850" w:bottom="851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widowControl/>
        <w:ind w:left="360" w:hanging="360"/>
      </w:pPr>
    </w:lvl>
    <w:lvl w:ilvl="1">
      <w:start w:val="1"/>
      <w:numFmt w:val="decimal"/>
      <w:lvlText w:val="%1.%2"/>
      <w:lvlJc w:val="left"/>
      <w:pPr>
        <w:widowControl/>
        <w:ind w:left="360" w:hanging="360"/>
      </w:pPr>
    </w:lvl>
    <w:lvl w:ilvl="2">
      <w:start w:val="1"/>
      <w:numFmt w:val="decimal"/>
      <w:lvlText w:val="%1.%2.%3"/>
      <w:lvlJc w:val="left"/>
      <w:pPr>
        <w:widowControl/>
        <w:ind w:left="720" w:hanging="720"/>
      </w:pPr>
    </w:lvl>
    <w:lvl w:ilvl="3">
      <w:start w:val="1"/>
      <w:numFmt w:val="decimal"/>
      <w:lvlText w:val="%1.%2.%3.%4"/>
      <w:lvlJc w:val="left"/>
      <w:pPr>
        <w:widowControl/>
        <w:ind w:left="720" w:hanging="720"/>
      </w:pPr>
    </w:lvl>
    <w:lvl w:ilvl="4">
      <w:start w:val="1"/>
      <w:numFmt w:val="decimal"/>
      <w:lvlText w:val="%1.%2.%3.%4.%5"/>
      <w:lvlJc w:val="left"/>
      <w:pPr>
        <w:widowControl/>
        <w:ind w:left="1080" w:hanging="1080"/>
      </w:pPr>
    </w:lvl>
    <w:lvl w:ilvl="5">
      <w:start w:val="1"/>
      <w:numFmt w:val="decimal"/>
      <w:lvlText w:val="%1.%2.%3.%4.%5.%6"/>
      <w:lvlJc w:val="left"/>
      <w:pPr>
        <w:widowControl/>
        <w:ind w:left="1080" w:hanging="1080"/>
      </w:pPr>
    </w:lvl>
    <w:lvl w:ilvl="6">
      <w:start w:val="1"/>
      <w:numFmt w:val="decimal"/>
      <w:lvlText w:val="%1.%2.%3.%4.%5.%6.%7"/>
      <w:lvlJc w:val="left"/>
      <w:pPr>
        <w:widowControl/>
        <w:ind w:left="1440" w:hanging="1440"/>
      </w:pPr>
    </w:lvl>
    <w:lvl w:ilvl="7">
      <w:start w:val="1"/>
      <w:numFmt w:val="decimal"/>
      <w:lvlText w:val="%1.%2.%3.%4.%5.%6.%7.%8"/>
      <w:lvlJc w:val="left"/>
      <w:pPr>
        <w:widowControl/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ind w:left="1440" w:hanging="1440"/>
      </w:p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decimal"/>
      <w:lvlText w:val="%1"/>
      <w:lvlJc w:val="left"/>
      <w:pPr>
        <w:widowControl/>
        <w:ind w:left="360" w:hanging="360"/>
      </w:pPr>
    </w:lvl>
    <w:lvl w:ilvl="1">
      <w:start w:val="3"/>
      <w:numFmt w:val="decimal"/>
      <w:lvlText w:val="%1.%2"/>
      <w:lvlJc w:val="left"/>
      <w:pPr>
        <w:widowControl/>
        <w:ind w:left="360" w:hanging="360"/>
      </w:pPr>
    </w:lvl>
    <w:lvl w:ilvl="2">
      <w:start w:val="1"/>
      <w:numFmt w:val="decimal"/>
      <w:lvlText w:val="%1.%2.%3"/>
      <w:lvlJc w:val="left"/>
      <w:pPr>
        <w:widowControl/>
        <w:ind w:left="720" w:hanging="720"/>
      </w:pPr>
    </w:lvl>
    <w:lvl w:ilvl="3">
      <w:start w:val="1"/>
      <w:numFmt w:val="decimal"/>
      <w:lvlText w:val="%1.%2.%3.%4"/>
      <w:lvlJc w:val="left"/>
      <w:pPr>
        <w:widowControl/>
        <w:ind w:left="720" w:hanging="720"/>
      </w:pPr>
    </w:lvl>
    <w:lvl w:ilvl="4">
      <w:start w:val="1"/>
      <w:numFmt w:val="decimal"/>
      <w:lvlText w:val="%1.%2.%3.%4.%5"/>
      <w:lvlJc w:val="left"/>
      <w:pPr>
        <w:widowControl/>
        <w:ind w:left="1080" w:hanging="1080"/>
      </w:pPr>
    </w:lvl>
    <w:lvl w:ilvl="5">
      <w:start w:val="1"/>
      <w:numFmt w:val="decimal"/>
      <w:lvlText w:val="%1.%2.%3.%4.%5.%6"/>
      <w:lvlJc w:val="left"/>
      <w:pPr>
        <w:widowControl/>
        <w:ind w:left="1080" w:hanging="1080"/>
      </w:pPr>
    </w:lvl>
    <w:lvl w:ilvl="6">
      <w:start w:val="1"/>
      <w:numFmt w:val="decimal"/>
      <w:lvlText w:val="%1.%2.%3.%4.%5.%6.%7"/>
      <w:lvlJc w:val="left"/>
      <w:pPr>
        <w:widowControl/>
        <w:ind w:left="1440" w:hanging="1440"/>
      </w:pPr>
    </w:lvl>
    <w:lvl w:ilvl="7">
      <w:start w:val="1"/>
      <w:numFmt w:val="decimal"/>
      <w:lvlText w:val="%1.%2.%3.%4.%5.%6.%7.%8"/>
      <w:lvlJc w:val="left"/>
      <w:pPr>
        <w:widowControl/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ind w:left="1800" w:hanging="18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63"/>
    <w:rsid w:val="000F17E5"/>
    <w:rsid w:val="000F6019"/>
    <w:rsid w:val="0011242A"/>
    <w:rsid w:val="001567F9"/>
    <w:rsid w:val="002C7EFD"/>
    <w:rsid w:val="00417E90"/>
    <w:rsid w:val="004A547D"/>
    <w:rsid w:val="004C5224"/>
    <w:rsid w:val="006B2B52"/>
    <w:rsid w:val="00736163"/>
    <w:rsid w:val="0074100C"/>
    <w:rsid w:val="008435A2"/>
    <w:rsid w:val="009361CE"/>
    <w:rsid w:val="009C36DF"/>
    <w:rsid w:val="00B876B0"/>
    <w:rsid w:val="00D5531D"/>
    <w:rsid w:val="00D72722"/>
    <w:rsid w:val="00F1209C"/>
    <w:rsid w:val="00F14281"/>
    <w:rsid w:val="00F50262"/>
    <w:rsid w:val="07B04884"/>
    <w:rsid w:val="08F41FD0"/>
    <w:rsid w:val="10AB5289"/>
    <w:rsid w:val="175E03EA"/>
    <w:rsid w:val="17C31C01"/>
    <w:rsid w:val="197323B8"/>
    <w:rsid w:val="1AD4627B"/>
    <w:rsid w:val="1ADD6F12"/>
    <w:rsid w:val="222B780C"/>
    <w:rsid w:val="30136E2B"/>
    <w:rsid w:val="30A41A7A"/>
    <w:rsid w:val="32170B89"/>
    <w:rsid w:val="3395584E"/>
    <w:rsid w:val="365247FE"/>
    <w:rsid w:val="3711273C"/>
    <w:rsid w:val="382B6A76"/>
    <w:rsid w:val="3B8D4795"/>
    <w:rsid w:val="3DF869A8"/>
    <w:rsid w:val="3F4A1F4C"/>
    <w:rsid w:val="4427139C"/>
    <w:rsid w:val="491C343C"/>
    <w:rsid w:val="4B7F2729"/>
    <w:rsid w:val="4BD06B20"/>
    <w:rsid w:val="5217700A"/>
    <w:rsid w:val="52231BD9"/>
    <w:rsid w:val="544373AE"/>
    <w:rsid w:val="5F206691"/>
    <w:rsid w:val="60F26314"/>
    <w:rsid w:val="65A42855"/>
    <w:rsid w:val="65F95B64"/>
    <w:rsid w:val="71C00F01"/>
    <w:rsid w:val="73AE7E2F"/>
    <w:rsid w:val="78541A42"/>
    <w:rsid w:val="7E26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2DAC"/>
  <w15:docId w15:val="{3C0D2C9C-E3E3-4831-B073-3D534DE0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color w:val="000000"/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character" w:styleId="a4">
    <w:name w:val="Hyperlink"/>
    <w:qFormat/>
    <w:rPr>
      <w:color w:val="0000FF"/>
      <w:u w:val="single"/>
    </w:rPr>
  </w:style>
  <w:style w:type="paragraph" w:styleId="8">
    <w:name w:val="toc 8"/>
    <w:next w:val="a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5">
    <w:name w:val="Title"/>
    <w:basedOn w:val="a"/>
    <w:next w:val="a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paragraph" w:styleId="a6">
    <w:name w:val="Normal (Web)"/>
    <w:basedOn w:val="a"/>
    <w:qFormat/>
    <w:pPr>
      <w:spacing w:beforeAutospacing="1" w:afterAutospacing="1"/>
    </w:pPr>
    <w:rPr>
      <w:sz w:val="24"/>
    </w:rPr>
  </w:style>
  <w:style w:type="paragraph" w:styleId="a7">
    <w:name w:val="Subtitle"/>
    <w:next w:val="a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a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paragraph" w:customStyle="1" w:styleId="Style3">
    <w:name w:val="_Style 3"/>
    <w:basedOn w:val="a"/>
    <w:next w:val="a5"/>
    <w:link w:val="Style31"/>
    <w:qFormat/>
    <w:pPr>
      <w:jc w:val="center"/>
    </w:pPr>
    <w:rPr>
      <w:rFonts w:asciiTheme="minorHAnsi" w:hAnsiTheme="minorHAnsi"/>
      <w:b/>
      <w:sz w:val="32"/>
    </w:rPr>
  </w:style>
  <w:style w:type="character" w:customStyle="1" w:styleId="Style31">
    <w:name w:val="_Style 31"/>
    <w:link w:val="Style3"/>
    <w:qFormat/>
    <w:rPr>
      <w:rFonts w:asciiTheme="minorHAnsi" w:hAnsiTheme="minorHAnsi"/>
      <w:b/>
      <w:sz w:val="32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2717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Липец Екатерина Юрьевна</cp:lastModifiedBy>
  <cp:revision>13</cp:revision>
  <dcterms:created xsi:type="dcterms:W3CDTF">2021-01-16T17:47:00Z</dcterms:created>
  <dcterms:modified xsi:type="dcterms:W3CDTF">2026-03-03T12:16:00Z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8CCAC961354F43CE825033EF32A1319C_12</vt:lpwstr>
  </property>
</Properties>
</file>